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D182" w14:textId="77777777" w:rsidR="003F3F52" w:rsidRPr="003F3F52" w:rsidRDefault="003F3F52" w:rsidP="003F3F52">
      <w:pPr>
        <w:rPr>
          <w:rFonts w:ascii="Flanders Art Sans" w:hAnsi="Flanders Art Sans"/>
          <w:b/>
          <w:bCs/>
          <w:sz w:val="32"/>
          <w:szCs w:val="32"/>
        </w:rPr>
      </w:pPr>
      <w:r w:rsidRPr="003F3F52">
        <w:rPr>
          <w:rFonts w:ascii="Flanders Art Sans" w:hAnsi="Flanders Art Sans"/>
          <w:b/>
          <w:bCs/>
          <w:sz w:val="32"/>
          <w:szCs w:val="32"/>
        </w:rPr>
        <w:t>Handleiding – aanpassen drukbestand Hoppinpaal</w:t>
      </w:r>
    </w:p>
    <w:p w14:paraId="0E4D3CAD" w14:textId="7926E5C7" w:rsidR="003F3F52" w:rsidRPr="003F3F52" w:rsidRDefault="003F3F52" w:rsidP="003F3F52">
      <w:pPr>
        <w:rPr>
          <w:rFonts w:ascii="Flanders Art Sans" w:hAnsi="Flanders Art Sans"/>
        </w:rPr>
      </w:pPr>
    </w:p>
    <w:p w14:paraId="441D6129" w14:textId="77777777" w:rsidR="003F3F52" w:rsidRDefault="003F3F52" w:rsidP="003F3F52">
      <w:pPr>
        <w:spacing w:line="259" w:lineRule="auto"/>
        <w:rPr>
          <w:rFonts w:ascii="Flanders Art Sans" w:hAnsi="Flanders Art Sans"/>
        </w:rPr>
      </w:pPr>
      <w:r w:rsidRPr="003F3F52">
        <w:rPr>
          <w:rFonts w:ascii="Flanders Art Sans" w:hAnsi="Flanders Art Sans"/>
        </w:rPr>
        <w:t>Het drukbestand van de Hoppinpaal bevat standaard:</w:t>
      </w:r>
    </w:p>
    <w:p w14:paraId="78358E27" w14:textId="77777777" w:rsidR="003F3F52" w:rsidRPr="003F3F52" w:rsidRDefault="003F3F52" w:rsidP="003F3F52">
      <w:pPr>
        <w:spacing w:line="259" w:lineRule="auto"/>
        <w:rPr>
          <w:rFonts w:ascii="Flanders Art Sans" w:hAnsi="Flanders Art Sans"/>
        </w:rPr>
      </w:pPr>
    </w:p>
    <w:p w14:paraId="36253118" w14:textId="77777777" w:rsidR="003F3F52" w:rsidRPr="003F3F52" w:rsidRDefault="003F3F52" w:rsidP="003F3F52">
      <w:pPr>
        <w:numPr>
          <w:ilvl w:val="0"/>
          <w:numId w:val="25"/>
        </w:numPr>
        <w:tabs>
          <w:tab w:val="clear" w:pos="3686"/>
        </w:tabs>
        <w:spacing w:line="259" w:lineRule="auto"/>
        <w:contextualSpacing w:val="0"/>
        <w:rPr>
          <w:rFonts w:ascii="Flanders Art Sans" w:hAnsi="Flanders Art Sans"/>
        </w:rPr>
      </w:pPr>
      <w:r w:rsidRPr="003F3F52">
        <w:rPr>
          <w:rFonts w:ascii="Flanders Art Sans" w:hAnsi="Flanders Art Sans"/>
        </w:rPr>
        <w:t>een voorbeeldnaam van een Hoppinpunt</w:t>
      </w:r>
    </w:p>
    <w:p w14:paraId="4BD93F55" w14:textId="77777777" w:rsidR="003F3F52" w:rsidRPr="003F3F52" w:rsidRDefault="003F3F52" w:rsidP="003F3F52">
      <w:pPr>
        <w:numPr>
          <w:ilvl w:val="0"/>
          <w:numId w:val="25"/>
        </w:numPr>
        <w:tabs>
          <w:tab w:val="clear" w:pos="3686"/>
        </w:tabs>
        <w:spacing w:line="259" w:lineRule="auto"/>
        <w:contextualSpacing w:val="0"/>
        <w:rPr>
          <w:rFonts w:ascii="Flanders Art Sans" w:hAnsi="Flanders Art Sans"/>
        </w:rPr>
      </w:pPr>
      <w:r w:rsidRPr="003F3F52">
        <w:rPr>
          <w:rFonts w:ascii="Flanders Art Sans" w:hAnsi="Flanders Art Sans"/>
        </w:rPr>
        <w:t xml:space="preserve">een algemene QR-code die verwijst naar de Hoppinpuntenzoeker </w:t>
      </w:r>
    </w:p>
    <w:p w14:paraId="685F8302" w14:textId="77777777" w:rsidR="003F3F52" w:rsidRPr="003F3F52" w:rsidRDefault="003F3F52" w:rsidP="003F3F52">
      <w:pPr>
        <w:rPr>
          <w:rFonts w:ascii="Flanders Art Sans" w:hAnsi="Flanders Art Sans"/>
        </w:rPr>
      </w:pPr>
    </w:p>
    <w:p w14:paraId="3331C97B" w14:textId="26499044" w:rsidR="003F3F52" w:rsidRPr="003F3F52" w:rsidRDefault="003F3F52" w:rsidP="003F3F52">
      <w:pPr>
        <w:spacing w:line="259" w:lineRule="auto"/>
        <w:rPr>
          <w:rFonts w:ascii="Flanders Art Sans" w:hAnsi="Flanders Art Sans"/>
        </w:rPr>
      </w:pPr>
      <w:r w:rsidRPr="003F3F52">
        <w:rPr>
          <w:rFonts w:ascii="Flanders Art Sans" w:hAnsi="Flanders Art Sans"/>
        </w:rPr>
        <w:t>Voor gebruik moet het drukbestand aangepast worden naar het specifieke Hoppinpunt.</w:t>
      </w:r>
    </w:p>
    <w:p w14:paraId="180B40CA" w14:textId="77777777" w:rsidR="003F3F52" w:rsidRPr="003F3F52" w:rsidRDefault="003F3F52" w:rsidP="003F3F52">
      <w:pPr>
        <w:rPr>
          <w:rFonts w:ascii="Flanders Art Sans" w:hAnsi="Flanders Art Sans"/>
        </w:rPr>
      </w:pPr>
    </w:p>
    <w:p w14:paraId="02C13557" w14:textId="44F569E0" w:rsidR="003F3F52" w:rsidRPr="003F3F52" w:rsidRDefault="003F3F52" w:rsidP="003F3F52">
      <w:pPr>
        <w:spacing w:line="259" w:lineRule="auto"/>
        <w:rPr>
          <w:rFonts w:ascii="Flanders Art Sans" w:hAnsi="Flanders Art Sans"/>
        </w:rPr>
      </w:pPr>
      <w:r w:rsidRPr="003F3F52">
        <w:rPr>
          <w:rFonts w:ascii="Flanders Art Sans" w:hAnsi="Flanders Art Sans"/>
        </w:rPr>
        <w:t>Dit kan gebeuren door:</w:t>
      </w:r>
    </w:p>
    <w:p w14:paraId="492807AC" w14:textId="77777777" w:rsidR="003F3F52" w:rsidRPr="003F3F52" w:rsidRDefault="003F3F52" w:rsidP="003F3F52">
      <w:pPr>
        <w:numPr>
          <w:ilvl w:val="0"/>
          <w:numId w:val="26"/>
        </w:numPr>
        <w:tabs>
          <w:tab w:val="clear" w:pos="3686"/>
        </w:tabs>
        <w:spacing w:line="259" w:lineRule="auto"/>
        <w:contextualSpacing w:val="0"/>
        <w:rPr>
          <w:rFonts w:ascii="Flanders Art Sans" w:hAnsi="Flanders Art Sans"/>
        </w:rPr>
      </w:pPr>
      <w:r w:rsidRPr="003F3F52">
        <w:rPr>
          <w:rFonts w:ascii="Flanders Art Sans" w:hAnsi="Flanders Art Sans"/>
        </w:rPr>
        <w:t xml:space="preserve">de communicatie- of grafische dienst van het lokaal bestuur, </w:t>
      </w:r>
    </w:p>
    <w:p w14:paraId="1FBB2CC0" w14:textId="77777777" w:rsidR="003F3F52" w:rsidRPr="003F3F52" w:rsidRDefault="003F3F52" w:rsidP="003F3F52">
      <w:pPr>
        <w:numPr>
          <w:ilvl w:val="0"/>
          <w:numId w:val="26"/>
        </w:numPr>
        <w:tabs>
          <w:tab w:val="clear" w:pos="3686"/>
        </w:tabs>
        <w:spacing w:line="259" w:lineRule="auto"/>
        <w:contextualSpacing w:val="0"/>
        <w:rPr>
          <w:rFonts w:ascii="Flanders Art Sans" w:hAnsi="Flanders Art Sans"/>
        </w:rPr>
      </w:pPr>
      <w:r w:rsidRPr="003F3F52">
        <w:rPr>
          <w:rFonts w:ascii="Flanders Art Sans" w:hAnsi="Flanders Art Sans"/>
        </w:rPr>
        <w:t xml:space="preserve">of – in sommige gevallen - door de leverancier van de Hoppinpaal. </w:t>
      </w:r>
    </w:p>
    <w:p w14:paraId="6AB0955E" w14:textId="77777777" w:rsidR="003F3F52" w:rsidRPr="003F3F52" w:rsidRDefault="003F3F52" w:rsidP="003F3F52">
      <w:pPr>
        <w:spacing w:line="259" w:lineRule="auto"/>
        <w:rPr>
          <w:rFonts w:ascii="Flanders Art Sans" w:hAnsi="Flanders Art Sans"/>
        </w:rPr>
      </w:pPr>
    </w:p>
    <w:p w14:paraId="135F2C44" w14:textId="00ADB030" w:rsidR="003F3F52" w:rsidRPr="003F3F52" w:rsidRDefault="003F3F52" w:rsidP="003F3F52">
      <w:pPr>
        <w:rPr>
          <w:rFonts w:ascii="Flanders Art Sans" w:hAnsi="Flanders Art Sans"/>
          <w:b/>
          <w:bCs/>
        </w:rPr>
      </w:pPr>
      <w:r w:rsidRPr="003F3F52">
        <w:rPr>
          <w:rFonts w:ascii="Flanders Art Sans" w:hAnsi="Flanders Art Sans"/>
          <w:b/>
          <w:bCs/>
        </w:rPr>
        <w:t>Stap 1 – Naam van het Hoppinpunt aanpassen</w:t>
      </w:r>
    </w:p>
    <w:p w14:paraId="4531DC82" w14:textId="77777777" w:rsidR="003F3F52" w:rsidRPr="003F3F52" w:rsidRDefault="003F3F52" w:rsidP="003F3F52">
      <w:pPr>
        <w:spacing w:line="259" w:lineRule="auto"/>
        <w:rPr>
          <w:rFonts w:ascii="Flanders Art Sans" w:hAnsi="Flanders Art Sans"/>
          <w:b/>
          <w:bCs/>
        </w:rPr>
      </w:pPr>
    </w:p>
    <w:p w14:paraId="24E53CB9" w14:textId="7B3D09D1" w:rsidR="003F3F52" w:rsidRPr="003F3F52" w:rsidRDefault="003F3F52" w:rsidP="003F3F52">
      <w:pPr>
        <w:spacing w:line="259" w:lineRule="auto"/>
        <w:rPr>
          <w:rFonts w:ascii="Flanders Art Sans" w:hAnsi="Flanders Art Sans"/>
        </w:rPr>
      </w:pPr>
      <w:r w:rsidRPr="003F3F52">
        <w:rPr>
          <w:rFonts w:ascii="Flanders Art Sans" w:hAnsi="Flanders Art Sans"/>
          <w:noProof/>
        </w:rPr>
        <w:drawing>
          <wp:anchor distT="0" distB="0" distL="114300" distR="114300" simplePos="0" relativeHeight="251659264" behindDoc="0" locked="0" layoutInCell="1" allowOverlap="1" wp14:anchorId="7ED3B1AD" wp14:editId="1664901F">
            <wp:simplePos x="0" y="0"/>
            <wp:positionH relativeFrom="column">
              <wp:posOffset>-2648</wp:posOffset>
            </wp:positionH>
            <wp:positionV relativeFrom="paragraph">
              <wp:posOffset>455</wp:posOffset>
            </wp:positionV>
            <wp:extent cx="1581231" cy="2387723"/>
            <wp:effectExtent l="0" t="0" r="0" b="0"/>
            <wp:wrapSquare wrapText="bothSides"/>
            <wp:docPr id="10403929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92965" name=""/>
                    <pic:cNvPicPr/>
                  </pic:nvPicPr>
                  <pic:blipFill>
                    <a:blip r:embed="rId12">
                      <a:extLst>
                        <a:ext uri="{28A0092B-C50C-407E-A947-70E740481C1C}">
                          <a14:useLocalDpi xmlns:a14="http://schemas.microsoft.com/office/drawing/2010/main" val="0"/>
                        </a:ext>
                      </a:extLst>
                    </a:blip>
                    <a:stretch>
                      <a:fillRect/>
                    </a:stretch>
                  </pic:blipFill>
                  <pic:spPr>
                    <a:xfrm>
                      <a:off x="0" y="0"/>
                      <a:ext cx="1581231" cy="2387723"/>
                    </a:xfrm>
                    <a:prstGeom prst="rect">
                      <a:avLst/>
                    </a:prstGeom>
                  </pic:spPr>
                </pic:pic>
              </a:graphicData>
            </a:graphic>
          </wp:anchor>
        </w:drawing>
      </w:r>
      <w:r w:rsidRPr="003F3F52">
        <w:rPr>
          <w:rFonts w:ascii="Flanders Art Sans" w:hAnsi="Flanders Art Sans"/>
        </w:rPr>
        <w:t>Open het drukbestand in een grafisch programma zoals:</w:t>
      </w:r>
    </w:p>
    <w:p w14:paraId="0957425A" w14:textId="77777777" w:rsidR="003F3F52" w:rsidRPr="003F3F52" w:rsidRDefault="003F3F52" w:rsidP="003F3F52">
      <w:pPr>
        <w:numPr>
          <w:ilvl w:val="0"/>
          <w:numId w:val="27"/>
        </w:numPr>
        <w:tabs>
          <w:tab w:val="clear" w:pos="3686"/>
        </w:tabs>
        <w:spacing w:line="259" w:lineRule="auto"/>
        <w:contextualSpacing w:val="0"/>
        <w:rPr>
          <w:rFonts w:ascii="Flanders Art Sans" w:hAnsi="Flanders Art Sans"/>
        </w:rPr>
      </w:pPr>
      <w:r w:rsidRPr="003F3F52">
        <w:rPr>
          <w:rFonts w:ascii="Flanders Art Sans" w:hAnsi="Flanders Art Sans"/>
        </w:rPr>
        <w:t xml:space="preserve">Adobe InDesign </w:t>
      </w:r>
    </w:p>
    <w:p w14:paraId="7399328F" w14:textId="5D7F1CFC" w:rsidR="003F3F52" w:rsidRPr="003F3F52" w:rsidRDefault="003F3F52" w:rsidP="003F3F52">
      <w:pPr>
        <w:numPr>
          <w:ilvl w:val="0"/>
          <w:numId w:val="27"/>
        </w:numPr>
        <w:tabs>
          <w:tab w:val="clear" w:pos="3686"/>
        </w:tabs>
        <w:spacing w:line="259" w:lineRule="auto"/>
        <w:contextualSpacing w:val="0"/>
        <w:rPr>
          <w:rFonts w:ascii="Flanders Art Sans" w:hAnsi="Flanders Art Sans"/>
        </w:rPr>
      </w:pPr>
      <w:r w:rsidRPr="003F3F52">
        <w:rPr>
          <w:rFonts w:ascii="Flanders Art Sans" w:hAnsi="Flanders Art Sans"/>
        </w:rPr>
        <w:t xml:space="preserve">Adobe Illustrator </w:t>
      </w:r>
    </w:p>
    <w:p w14:paraId="57359D2C" w14:textId="77777777" w:rsidR="003F3F52" w:rsidRPr="003F3F52" w:rsidRDefault="003F3F52" w:rsidP="003F3F52">
      <w:pPr>
        <w:spacing w:line="259" w:lineRule="auto"/>
        <w:ind w:left="720"/>
        <w:rPr>
          <w:rFonts w:ascii="Flanders Art Sans" w:hAnsi="Flanders Art Sans"/>
        </w:rPr>
      </w:pPr>
    </w:p>
    <w:p w14:paraId="3EDB7953" w14:textId="5D44D51B" w:rsidR="003F3F52" w:rsidRPr="003F3F52" w:rsidRDefault="003F3F52" w:rsidP="003F3F52">
      <w:pPr>
        <w:spacing w:line="259" w:lineRule="auto"/>
        <w:rPr>
          <w:rFonts w:ascii="Flanders Art Sans" w:hAnsi="Flanders Art Sans"/>
        </w:rPr>
      </w:pPr>
      <w:r w:rsidRPr="003F3F52">
        <w:rPr>
          <w:rFonts w:ascii="Flanders Art Sans" w:hAnsi="Flanders Art Sans"/>
        </w:rPr>
        <w:t>Pas de naam van het Hoppinpunt aan in het voorziene naamveld.</w:t>
      </w:r>
    </w:p>
    <w:p w14:paraId="04CA44EA" w14:textId="77777777" w:rsidR="003F3F52" w:rsidRPr="003F3F52" w:rsidRDefault="003F3F52" w:rsidP="003F3F52">
      <w:pPr>
        <w:rPr>
          <w:rFonts w:ascii="Flanders Art Sans" w:hAnsi="Flanders Art Sans"/>
        </w:rPr>
      </w:pPr>
    </w:p>
    <w:p w14:paraId="5EC27DBA" w14:textId="1A954E58" w:rsidR="003F3F52" w:rsidRPr="003F3F52" w:rsidRDefault="003F3F52" w:rsidP="003F3F52">
      <w:pPr>
        <w:spacing w:line="259" w:lineRule="auto"/>
        <w:rPr>
          <w:rFonts w:ascii="Flanders Art Sans" w:hAnsi="Flanders Art Sans"/>
        </w:rPr>
      </w:pPr>
      <w:r w:rsidRPr="003F3F52">
        <w:rPr>
          <w:rFonts w:ascii="Flanders Art Sans" w:hAnsi="Flanders Art Sans"/>
        </w:rPr>
        <w:t>De naam op de Hoppinpaal moet overeenkomen met de officiële naam van het Hoppinpunt in de Hoppinpuntendatabank (</w:t>
      </w:r>
      <w:hyperlink r:id="rId13" w:history="1">
        <w:r w:rsidRPr="003F3F52">
          <w:rPr>
            <w:rStyle w:val="Hyperlink"/>
            <w:rFonts w:ascii="Flanders Art Sans" w:hAnsi="Flanders Art Sans"/>
          </w:rPr>
          <w:t>MapStore</w:t>
        </w:r>
      </w:hyperlink>
      <w:r w:rsidRPr="003F3F52">
        <w:rPr>
          <w:rFonts w:ascii="Flanders Art Sans" w:hAnsi="Flanders Art Sans"/>
        </w:rPr>
        <w:t>).</w:t>
      </w:r>
    </w:p>
    <w:p w14:paraId="665E35AA" w14:textId="38A9BFAA" w:rsidR="003F3F52" w:rsidRPr="003F3F52" w:rsidRDefault="003F3F52" w:rsidP="003F3F52">
      <w:pPr>
        <w:rPr>
          <w:rFonts w:ascii="Flanders Art Sans" w:hAnsi="Flanders Art Sans"/>
        </w:rPr>
      </w:pPr>
    </w:p>
    <w:p w14:paraId="473DA694" w14:textId="77777777" w:rsidR="003F3F52" w:rsidRPr="003F3F52" w:rsidRDefault="003F3F52" w:rsidP="003F3F52">
      <w:pPr>
        <w:rPr>
          <w:rFonts w:ascii="Flanders Art Sans" w:hAnsi="Flanders Art Sans"/>
        </w:rPr>
      </w:pPr>
    </w:p>
    <w:p w14:paraId="232C6438" w14:textId="77777777" w:rsidR="003F3F52" w:rsidRPr="003F3F52" w:rsidRDefault="003F3F52" w:rsidP="003F3F52">
      <w:pPr>
        <w:rPr>
          <w:rFonts w:ascii="Flanders Art Sans" w:hAnsi="Flanders Art Sans"/>
        </w:rPr>
      </w:pPr>
    </w:p>
    <w:p w14:paraId="790D73C2" w14:textId="758F0AB4" w:rsidR="003F3F52" w:rsidRPr="003F3F52" w:rsidRDefault="003F3F52" w:rsidP="003F3F52">
      <w:pPr>
        <w:rPr>
          <w:rFonts w:ascii="Flanders Art Sans" w:hAnsi="Flanders Art Sans"/>
        </w:rPr>
      </w:pPr>
    </w:p>
    <w:p w14:paraId="141EDB41" w14:textId="076A6162" w:rsidR="003F3F52" w:rsidRPr="003F3F52" w:rsidRDefault="003F3F52" w:rsidP="003F3F52">
      <w:pPr>
        <w:rPr>
          <w:rFonts w:ascii="Flanders Art Sans" w:hAnsi="Flanders Art Sans"/>
        </w:rPr>
      </w:pPr>
    </w:p>
    <w:p w14:paraId="7ECE172A" w14:textId="7990112E" w:rsidR="003F3F52" w:rsidRPr="003F3F52" w:rsidRDefault="003F3F52" w:rsidP="003F3F52">
      <w:pPr>
        <w:spacing w:line="259" w:lineRule="auto"/>
        <w:rPr>
          <w:rFonts w:ascii="Flanders Art Sans" w:hAnsi="Flanders Art Sans"/>
        </w:rPr>
      </w:pPr>
    </w:p>
    <w:p w14:paraId="435B9C32" w14:textId="51ADF7B6" w:rsidR="003F3F52" w:rsidRPr="003F3F52" w:rsidRDefault="003F3F52" w:rsidP="003F3F52">
      <w:pPr>
        <w:spacing w:line="259" w:lineRule="auto"/>
        <w:rPr>
          <w:rFonts w:ascii="Flanders Art Sans" w:hAnsi="Flanders Art Sans"/>
          <w:b/>
          <w:bCs/>
        </w:rPr>
      </w:pPr>
      <w:r w:rsidRPr="003F3F52">
        <w:rPr>
          <w:rFonts w:ascii="Flanders Art Sans" w:hAnsi="Flanders Art Sans"/>
          <w:b/>
          <w:bCs/>
        </w:rPr>
        <w:t>Stap 2 – QR-code aanpassen</w:t>
      </w:r>
    </w:p>
    <w:p w14:paraId="2C840068" w14:textId="726F302B" w:rsidR="003F3F52" w:rsidRPr="003F3F52" w:rsidRDefault="003F3F52" w:rsidP="003F3F52">
      <w:pPr>
        <w:rPr>
          <w:rFonts w:ascii="Flanders Art Sans" w:hAnsi="Flanders Art Sans"/>
        </w:rPr>
      </w:pPr>
      <w:r w:rsidRPr="003F3F52">
        <w:rPr>
          <w:rFonts w:ascii="Flanders Art Sans" w:hAnsi="Flanders Art Sans"/>
          <w:noProof/>
        </w:rPr>
        <w:drawing>
          <wp:anchor distT="0" distB="0" distL="114300" distR="114300" simplePos="0" relativeHeight="251660288" behindDoc="0" locked="0" layoutInCell="1" allowOverlap="1" wp14:anchorId="2D188CE7" wp14:editId="0C136082">
            <wp:simplePos x="0" y="0"/>
            <wp:positionH relativeFrom="column">
              <wp:posOffset>-4350</wp:posOffset>
            </wp:positionH>
            <wp:positionV relativeFrom="paragraph">
              <wp:posOffset>118948</wp:posOffset>
            </wp:positionV>
            <wp:extent cx="1504315" cy="1509395"/>
            <wp:effectExtent l="0" t="0" r="635" b="0"/>
            <wp:wrapSquare wrapText="bothSides"/>
            <wp:docPr id="4116130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13089" name=""/>
                    <pic:cNvPicPr/>
                  </pic:nvPicPr>
                  <pic:blipFill rotWithShape="1">
                    <a:blip r:embed="rId14" cstate="print">
                      <a:extLst>
                        <a:ext uri="{28A0092B-C50C-407E-A947-70E740481C1C}">
                          <a14:useLocalDpi xmlns:a14="http://schemas.microsoft.com/office/drawing/2010/main" val="0"/>
                        </a:ext>
                      </a:extLst>
                    </a:blip>
                    <a:srcRect l="3303" t="3670" r="2918" b="9155"/>
                    <a:stretch>
                      <a:fillRect/>
                    </a:stretch>
                  </pic:blipFill>
                  <pic:spPr bwMode="auto">
                    <a:xfrm>
                      <a:off x="0" y="0"/>
                      <a:ext cx="1504315" cy="1509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10723E" w14:textId="09252E55" w:rsidR="003F3F52" w:rsidRPr="003F3F52" w:rsidRDefault="003F3F52" w:rsidP="003F3F52">
      <w:pPr>
        <w:spacing w:line="259" w:lineRule="auto"/>
        <w:rPr>
          <w:rFonts w:ascii="Flanders Art Sans" w:hAnsi="Flanders Art Sans"/>
        </w:rPr>
      </w:pPr>
      <w:r w:rsidRPr="003F3F52">
        <w:rPr>
          <w:rFonts w:ascii="Flanders Art Sans" w:hAnsi="Flanders Art Sans"/>
        </w:rPr>
        <w:t>De QR-code in het drukbestand verwijst standaard naar de algemene Hoppinpuntenzoeker. Vervang deze bij voorkeur door een QR-code die rechtstreeks verwijst naar de detailpagina van het Hoppinpunt.</w:t>
      </w:r>
    </w:p>
    <w:p w14:paraId="14FB93E9" w14:textId="77777777" w:rsidR="003F3F52" w:rsidRPr="003F3F52" w:rsidRDefault="003F3F52" w:rsidP="003F3F52">
      <w:pPr>
        <w:rPr>
          <w:rFonts w:ascii="Flanders Art Sans" w:hAnsi="Flanders Art Sans"/>
        </w:rPr>
      </w:pPr>
    </w:p>
    <w:p w14:paraId="12660DE4" w14:textId="77777777" w:rsidR="003F3F52" w:rsidRPr="003F3F52" w:rsidRDefault="003F3F52" w:rsidP="003F3F52">
      <w:pPr>
        <w:spacing w:line="259" w:lineRule="auto"/>
        <w:rPr>
          <w:rFonts w:ascii="Flanders Art Sans" w:hAnsi="Flanders Art Sans"/>
        </w:rPr>
      </w:pPr>
      <w:r w:rsidRPr="003F3F52">
        <w:rPr>
          <w:rFonts w:ascii="Flanders Art Sans" w:hAnsi="Flanders Art Sans"/>
        </w:rPr>
        <w:t>Gebruik hiervoor volgende URL-structuur:</w:t>
      </w:r>
    </w:p>
    <w:p w14:paraId="702F98CD" w14:textId="77777777" w:rsidR="003F3F52" w:rsidRPr="003F3F52" w:rsidRDefault="003F3F52" w:rsidP="003F3F52">
      <w:pPr>
        <w:spacing w:line="259" w:lineRule="auto"/>
        <w:rPr>
          <w:rFonts w:ascii="Flanders Art Sans" w:hAnsi="Flanders Art Sans"/>
        </w:rPr>
      </w:pPr>
      <w:hyperlink r:id="rId15" w:tgtFrame="_new" w:history="1">
        <w:r w:rsidRPr="003F3F52">
          <w:rPr>
            <w:rStyle w:val="Hyperlink"/>
            <w:rFonts w:ascii="Flanders Art Sans" w:hAnsi="Flanders Art Sans"/>
          </w:rPr>
          <w:t>https://hoppin.be/nl/vind-hoppinpunten/ID-HOPPINPUNT/</w:t>
        </w:r>
      </w:hyperlink>
    </w:p>
    <w:p w14:paraId="6D05DA6B" w14:textId="77777777" w:rsidR="003F3F52" w:rsidRPr="003F3F52" w:rsidRDefault="003F3F52" w:rsidP="003F3F52">
      <w:pPr>
        <w:rPr>
          <w:rFonts w:ascii="Flanders Art Sans" w:hAnsi="Flanders Art Sans"/>
        </w:rPr>
      </w:pPr>
    </w:p>
    <w:p w14:paraId="14993515" w14:textId="77777777" w:rsidR="003F3F52" w:rsidRPr="003F3F52" w:rsidRDefault="003F3F52" w:rsidP="003F3F52">
      <w:pPr>
        <w:spacing w:line="259" w:lineRule="auto"/>
        <w:rPr>
          <w:rFonts w:ascii="Flanders Art Sans" w:hAnsi="Flanders Art Sans"/>
        </w:rPr>
      </w:pPr>
      <w:r w:rsidRPr="003F3F52">
        <w:rPr>
          <w:rFonts w:ascii="Flanders Art Sans" w:hAnsi="Flanders Art Sans"/>
        </w:rPr>
        <w:t>Het ID van het Hoppinpunt vindt u terug in de MapStore met Hoppinpunten.</w:t>
      </w:r>
    </w:p>
    <w:p w14:paraId="6E6894A3" w14:textId="77777777" w:rsidR="003F3F52" w:rsidRDefault="003F3F52" w:rsidP="003F3F52">
      <w:pPr>
        <w:spacing w:line="259" w:lineRule="auto"/>
        <w:rPr>
          <w:rFonts w:ascii="Flanders Art Sans" w:hAnsi="Flanders Art Sans"/>
        </w:rPr>
      </w:pPr>
      <w:r w:rsidRPr="003F3F52">
        <w:rPr>
          <w:rFonts w:ascii="Flanders Art Sans" w:hAnsi="Flanders Art Sans"/>
        </w:rPr>
        <w:lastRenderedPageBreak/>
        <w:t>Maak vervolgens een QR-code aan in een programma zoals Adobe InDesign, Adobe Express of Canva, of via een online QR-codegenerator. Plaats deze QR-code in het voorziene kader in het drukbestand.</w:t>
      </w:r>
    </w:p>
    <w:p w14:paraId="4EDFB16D" w14:textId="4AC6DF6B" w:rsidR="006118D1" w:rsidRPr="003F3F52" w:rsidRDefault="006118D1" w:rsidP="003F3F52">
      <w:pPr>
        <w:spacing w:line="259" w:lineRule="auto"/>
        <w:rPr>
          <w:rFonts w:ascii="Flanders Art Sans" w:hAnsi="Flanders Art Sans"/>
        </w:rPr>
      </w:pPr>
      <w:r w:rsidRPr="006118D1">
        <w:rPr>
          <w:rFonts w:ascii="Flanders Art Sans" w:hAnsi="Flanders Art Sans"/>
          <w:i/>
          <w:iCs/>
        </w:rPr>
        <w:t>Opgelet:</w:t>
      </w:r>
      <w:r>
        <w:rPr>
          <w:rFonts w:ascii="Flanders Art Sans" w:hAnsi="Flanders Art Sans"/>
        </w:rPr>
        <w:t xml:space="preserve"> </w:t>
      </w:r>
      <w:r w:rsidRPr="006118D1">
        <w:rPr>
          <w:rFonts w:ascii="Flanders Art Sans" w:hAnsi="Flanders Art Sans"/>
        </w:rPr>
        <w:t>de QR-code moet meerdere jaren actief blijven en dat is bij het gebruik van gratis tools niet altijd het geval.</w:t>
      </w:r>
    </w:p>
    <w:p w14:paraId="0202FA56" w14:textId="77777777" w:rsidR="00CE72AC" w:rsidRDefault="00CE72AC" w:rsidP="003F3F52">
      <w:pPr>
        <w:spacing w:line="259" w:lineRule="auto"/>
        <w:rPr>
          <w:rFonts w:ascii="Flanders Art Sans" w:hAnsi="Flanders Art Sans"/>
        </w:rPr>
      </w:pPr>
    </w:p>
    <w:p w14:paraId="3D1B30E5" w14:textId="10DCCF22" w:rsidR="003F3F52" w:rsidRPr="003F3F52" w:rsidRDefault="003F3F52" w:rsidP="003F3F52">
      <w:pPr>
        <w:spacing w:line="259" w:lineRule="auto"/>
        <w:rPr>
          <w:rFonts w:ascii="Flanders Art Sans" w:hAnsi="Flanders Art Sans"/>
        </w:rPr>
      </w:pPr>
      <w:r w:rsidRPr="003F3F52">
        <w:rPr>
          <w:rFonts w:ascii="Flanders Art Sans" w:hAnsi="Flanders Art Sans"/>
        </w:rPr>
        <w:t>Gebruik steeds:</w:t>
      </w:r>
    </w:p>
    <w:p w14:paraId="572F8872" w14:textId="77777777" w:rsidR="003F3F52" w:rsidRPr="003F3F52" w:rsidRDefault="003F3F52" w:rsidP="003F3F52">
      <w:pPr>
        <w:numPr>
          <w:ilvl w:val="0"/>
          <w:numId w:val="28"/>
        </w:numPr>
        <w:tabs>
          <w:tab w:val="clear" w:pos="3686"/>
        </w:tabs>
        <w:spacing w:line="259" w:lineRule="auto"/>
        <w:contextualSpacing w:val="0"/>
        <w:rPr>
          <w:rFonts w:ascii="Flanders Art Sans" w:hAnsi="Flanders Art Sans"/>
        </w:rPr>
      </w:pPr>
      <w:r w:rsidRPr="003F3F52">
        <w:rPr>
          <w:rFonts w:ascii="Flanders Art Sans" w:hAnsi="Flanders Art Sans"/>
        </w:rPr>
        <w:t xml:space="preserve">een zwarte QR-code </w:t>
      </w:r>
    </w:p>
    <w:p w14:paraId="559273A6" w14:textId="77777777" w:rsidR="003F3F52" w:rsidRPr="003F3F52" w:rsidRDefault="003F3F52" w:rsidP="003F3F52">
      <w:pPr>
        <w:numPr>
          <w:ilvl w:val="0"/>
          <w:numId w:val="28"/>
        </w:numPr>
        <w:tabs>
          <w:tab w:val="clear" w:pos="3686"/>
        </w:tabs>
        <w:spacing w:line="259" w:lineRule="auto"/>
        <w:contextualSpacing w:val="0"/>
        <w:rPr>
          <w:rFonts w:ascii="Flanders Art Sans" w:hAnsi="Flanders Art Sans"/>
        </w:rPr>
      </w:pPr>
      <w:r w:rsidRPr="003F3F52">
        <w:rPr>
          <w:rFonts w:ascii="Flanders Art Sans" w:hAnsi="Flanders Art Sans"/>
        </w:rPr>
        <w:t xml:space="preserve">op een witte achtergrond </w:t>
      </w:r>
    </w:p>
    <w:p w14:paraId="6E6B9945" w14:textId="77777777" w:rsidR="003F3F52" w:rsidRPr="003F3F52" w:rsidRDefault="003F3F52" w:rsidP="003F3F52">
      <w:pPr>
        <w:numPr>
          <w:ilvl w:val="0"/>
          <w:numId w:val="28"/>
        </w:numPr>
        <w:tabs>
          <w:tab w:val="clear" w:pos="3686"/>
        </w:tabs>
        <w:spacing w:line="259" w:lineRule="auto"/>
        <w:contextualSpacing w:val="0"/>
        <w:rPr>
          <w:rFonts w:ascii="Flanders Art Sans" w:hAnsi="Flanders Art Sans"/>
        </w:rPr>
      </w:pPr>
      <w:r w:rsidRPr="003F3F52">
        <w:rPr>
          <w:rFonts w:ascii="Flanders Art Sans" w:hAnsi="Flanders Art Sans"/>
        </w:rPr>
        <w:t>in voldoende hoge resolutie</w:t>
      </w:r>
    </w:p>
    <w:p w14:paraId="30E3D079" w14:textId="77777777" w:rsidR="003F3F52" w:rsidRPr="003F3F52" w:rsidRDefault="003F3F52" w:rsidP="003F3F52">
      <w:pPr>
        <w:spacing w:line="259" w:lineRule="auto"/>
        <w:rPr>
          <w:rFonts w:ascii="Flanders Art Sans" w:hAnsi="Flanders Art Sans"/>
        </w:rPr>
      </w:pPr>
    </w:p>
    <w:p w14:paraId="2EC174B8" w14:textId="77777777" w:rsidR="003F3F52" w:rsidRPr="003F3F52" w:rsidRDefault="003F3F52" w:rsidP="003F3F52">
      <w:pPr>
        <w:spacing w:line="259" w:lineRule="auto"/>
        <w:rPr>
          <w:rFonts w:ascii="Flanders Art Sans" w:hAnsi="Flanders Art Sans"/>
          <w:b/>
          <w:bCs/>
        </w:rPr>
      </w:pPr>
      <w:r w:rsidRPr="003F3F52">
        <w:rPr>
          <w:rFonts w:ascii="Flanders Art Sans" w:hAnsi="Flanders Art Sans"/>
          <w:b/>
          <w:bCs/>
        </w:rPr>
        <w:t>Stap 3 – Bestand exporteren</w:t>
      </w:r>
    </w:p>
    <w:p w14:paraId="4EA78A9D" w14:textId="77777777" w:rsidR="003F3F52" w:rsidRPr="003F3F52" w:rsidRDefault="003F3F52" w:rsidP="003F3F52">
      <w:pPr>
        <w:rPr>
          <w:rFonts w:ascii="Flanders Art Sans" w:hAnsi="Flanders Art Sans"/>
        </w:rPr>
      </w:pPr>
    </w:p>
    <w:p w14:paraId="0C7D85BA" w14:textId="0F18D8F5" w:rsidR="003F3F52" w:rsidRPr="003F3F52" w:rsidRDefault="003F3F52" w:rsidP="003F3F52">
      <w:pPr>
        <w:spacing w:line="259" w:lineRule="auto"/>
        <w:rPr>
          <w:rFonts w:ascii="Flanders Art Sans" w:hAnsi="Flanders Art Sans"/>
        </w:rPr>
      </w:pPr>
      <w:r w:rsidRPr="003F3F52">
        <w:rPr>
          <w:rFonts w:ascii="Flanders Art Sans" w:hAnsi="Flanders Art Sans"/>
        </w:rPr>
        <w:t>Exporteer het aangepaste bestand als drukklare PDF</w:t>
      </w:r>
      <w:r w:rsidR="00CE72AC">
        <w:rPr>
          <w:rFonts w:ascii="Flanders Art Sans" w:hAnsi="Flanders Art Sans"/>
        </w:rPr>
        <w:t xml:space="preserve"> of InDesign-bestand</w:t>
      </w:r>
      <w:r w:rsidRPr="003F3F52">
        <w:rPr>
          <w:rFonts w:ascii="Flanders Art Sans" w:hAnsi="Flanders Art Sans"/>
        </w:rPr>
        <w:t>.</w:t>
      </w:r>
    </w:p>
    <w:p w14:paraId="467FD822" w14:textId="77777777" w:rsidR="003F3F52" w:rsidRPr="003F3F52" w:rsidRDefault="003F3F52" w:rsidP="003F3F52">
      <w:pPr>
        <w:spacing w:line="259" w:lineRule="auto"/>
        <w:rPr>
          <w:rFonts w:ascii="Flanders Art Sans" w:hAnsi="Flanders Art Sans"/>
        </w:rPr>
      </w:pPr>
      <w:r w:rsidRPr="003F3F52">
        <w:rPr>
          <w:rFonts w:ascii="Flanders Art Sans" w:hAnsi="Flanders Art Sans"/>
        </w:rPr>
        <w:t>Bezorg het bestand vervolgens aan de leverancier voor productie en bestickering.</w:t>
      </w:r>
    </w:p>
    <w:p w14:paraId="31936698" w14:textId="77777777" w:rsidR="003F3F52" w:rsidRPr="003F3F52" w:rsidRDefault="003F3F52" w:rsidP="003F3F52">
      <w:pPr>
        <w:rPr>
          <w:rFonts w:ascii="Flanders Art Sans" w:hAnsi="Flanders Art Sans"/>
        </w:rPr>
      </w:pPr>
    </w:p>
    <w:p w14:paraId="76C090A1" w14:textId="77777777" w:rsidR="00A50819" w:rsidRPr="003F3F52" w:rsidRDefault="00A50819" w:rsidP="003F3F52">
      <w:pPr>
        <w:pStyle w:val="TitelVo"/>
        <w:jc w:val="left"/>
        <w:rPr>
          <w:rFonts w:ascii="Flanders Art Sans" w:hAnsi="Flanders Art Sans"/>
          <w:sz w:val="24"/>
          <w:szCs w:val="24"/>
        </w:rPr>
      </w:pPr>
    </w:p>
    <w:p w14:paraId="518BEBFB" w14:textId="77777777" w:rsidR="00A50819" w:rsidRPr="003F3F52" w:rsidRDefault="00A50819" w:rsidP="00A50819">
      <w:pPr>
        <w:pStyle w:val="TitelVo"/>
        <w:rPr>
          <w:rFonts w:ascii="Flanders Art Sans" w:hAnsi="Flanders Art Sans"/>
        </w:rPr>
      </w:pPr>
    </w:p>
    <w:p w14:paraId="243C00C6" w14:textId="77777777" w:rsidR="00A50819" w:rsidRPr="003F3F52" w:rsidRDefault="00A50819" w:rsidP="00A50819">
      <w:pPr>
        <w:pStyle w:val="TitelVo"/>
        <w:rPr>
          <w:rFonts w:ascii="Flanders Art Sans" w:hAnsi="Flanders Art Sans"/>
        </w:rPr>
      </w:pPr>
    </w:p>
    <w:p w14:paraId="6D8AE955" w14:textId="77777777" w:rsidR="001A326A" w:rsidRPr="003F3F52" w:rsidRDefault="001A326A" w:rsidP="001A326A">
      <w:pPr>
        <w:tabs>
          <w:tab w:val="clear" w:pos="3686"/>
        </w:tabs>
        <w:spacing w:after="200" w:line="276" w:lineRule="auto"/>
        <w:contextualSpacing w:val="0"/>
        <w:rPr>
          <w:rFonts w:ascii="Flanders Art Sans" w:eastAsiaTheme="majorEastAsia" w:hAnsi="Flanders Art Sans" w:cstheme="majorBidi"/>
          <w:caps/>
          <w:color w:val="auto"/>
          <w:spacing w:val="5"/>
          <w:sz w:val="100"/>
          <w:szCs w:val="56"/>
          <w:u w:val="single"/>
          <w:lang w:val="nl-NL"/>
        </w:rPr>
      </w:pPr>
    </w:p>
    <w:p w14:paraId="3FE2B65F" w14:textId="372FDE64" w:rsidR="00A50819" w:rsidRPr="003F3F52" w:rsidRDefault="00A50819" w:rsidP="00A50819">
      <w:pPr>
        <w:pStyle w:val="HeaderenFooterpagina1"/>
        <w:rPr>
          <w:rFonts w:ascii="Flanders Art Sans" w:hAnsi="Flanders Art Sans"/>
        </w:rPr>
      </w:pPr>
    </w:p>
    <w:sectPr w:rsidR="00A50819" w:rsidRPr="003F3F52" w:rsidSect="008E19A8">
      <w:headerReference w:type="default" r:id="rId16"/>
      <w:footerReference w:type="even" r:id="rId17"/>
      <w:footerReference w:type="default" r:id="rId18"/>
      <w:headerReference w:type="first" r:id="rId19"/>
      <w:footerReference w:type="first" r:id="rId20"/>
      <w:type w:val="continuous"/>
      <w:pgSz w:w="11906" w:h="16838" w:code="9"/>
      <w:pgMar w:top="2948" w:right="851" w:bottom="2552"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A4DA" w14:textId="77777777" w:rsidR="00DC6563" w:rsidRDefault="00DC6563" w:rsidP="00F11703">
      <w:pPr>
        <w:spacing w:line="240" w:lineRule="auto"/>
      </w:pPr>
      <w:r>
        <w:separator/>
      </w:r>
    </w:p>
    <w:p w14:paraId="54D3F9F0" w14:textId="77777777" w:rsidR="00DC6563" w:rsidRDefault="00DC6563"/>
  </w:endnote>
  <w:endnote w:type="continuationSeparator" w:id="0">
    <w:p w14:paraId="1D693151" w14:textId="77777777" w:rsidR="00DC6563" w:rsidRDefault="00DC6563" w:rsidP="00F11703">
      <w:pPr>
        <w:spacing w:line="240" w:lineRule="auto"/>
      </w:pPr>
      <w:r>
        <w:continuationSeparator/>
      </w:r>
    </w:p>
    <w:p w14:paraId="6795BCA0" w14:textId="77777777" w:rsidR="00DC6563" w:rsidRDefault="00DC6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panose1 w:val="00000500000000000000"/>
    <w:charset w:val="4D"/>
    <w:family w:val="auto"/>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landers Art Serif">
    <w:panose1 w:val="00000500000000000000"/>
    <w:charset w:val="4D"/>
    <w:family w:val="auto"/>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FlandersArtSerif-Regular">
    <w:altName w:val="Calibri"/>
    <w:panose1 w:val="00000500000000000000"/>
    <w:charset w:val="00"/>
    <w:family w:val="auto"/>
    <w:notTrueType/>
    <w:pitch w:val="variable"/>
    <w:sig w:usb0="00000007" w:usb1="00000000" w:usb2="00000000" w:usb3="00000000" w:csb0="00000093" w:csb1="00000000"/>
  </w:font>
  <w:font w:name="Mangal">
    <w:panose1 w:val="02040503050203030202"/>
    <w:charset w:val="01"/>
    <w:family w:val="roman"/>
    <w:pitch w:val="variable"/>
    <w:sig w:usb0="0000A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FlandersArtSans-Bold">
    <w:altName w:val="Calibri"/>
    <w:panose1 w:val="00000800000000000000"/>
    <w:charset w:val="00"/>
    <w:family w:val="auto"/>
    <w:notTrueType/>
    <w:pitch w:val="variable"/>
    <w:sig w:usb0="00000007" w:usb1="00000000" w:usb2="00000000" w:usb3="00000000" w:csb0="00000093"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FlandersArtSerif-Bold">
    <w:altName w:val="Calibri"/>
    <w:panose1 w:val="00000800000000000000"/>
    <w:charset w:val="00"/>
    <w:family w:val="auto"/>
    <w:notTrueType/>
    <w:pitch w:val="variable"/>
    <w:sig w:usb0="00000007" w:usb1="00000000" w:usb2="00000000" w:usb3="00000000" w:csb0="00000093" w:csb1="00000000"/>
  </w:font>
  <w:font w:name="FlandersArtSerif-Medium">
    <w:altName w:val="Calibri"/>
    <w:panose1 w:val="00000600000000000000"/>
    <w:charset w:val="00"/>
    <w:family w:val="auto"/>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landersArtSans-Medium">
    <w:altName w:val="Calibri"/>
    <w:panose1 w:val="00000600000000000000"/>
    <w:charset w:val="00"/>
    <w:family w:val="auto"/>
    <w:notTrueType/>
    <w:pitch w:val="variable"/>
    <w:sig w:usb0="00000007" w:usb1="00000000" w:usb2="00000000" w:usb3="00000000" w:csb0="00000093" w:csb1="00000000"/>
  </w:font>
  <w:font w:name="Neutraface 2 Text Book">
    <w:altName w:val="Calibri"/>
    <w:panose1 w:val="020B06040202020202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21BB" w14:textId="1ADD7267" w:rsidR="00D37AD5" w:rsidRDefault="00D37AD5" w:rsidP="00D37AD5">
    <w:pPr>
      <w:pStyle w:val="streepjes"/>
    </w:pPr>
    <w:r>
      <w:tab/>
    </w:r>
    <w:r>
      <w:t>//</w:t>
    </w:r>
    <w:r w:rsidRPr="00FF15EB">
      <w:t>//////////////////////////////////////////////////////////////////////////////////////////////////////////////////////////////////////////////////////////////</w:t>
    </w:r>
  </w:p>
  <w:p w14:paraId="3C7A870D" w14:textId="77777777" w:rsidR="006D60C9" w:rsidRPr="00FF15EB" w:rsidRDefault="006D60C9" w:rsidP="00D37AD5">
    <w:pPr>
      <w:pStyle w:val="streepjes"/>
    </w:pPr>
  </w:p>
  <w:p w14:paraId="6539E9F5" w14:textId="77777777" w:rsidR="00D37AD5" w:rsidRDefault="00D37AD5" w:rsidP="00D37AD5">
    <w:pPr>
      <w:pStyle w:val="Voettekst"/>
    </w:pPr>
  </w:p>
  <w:p w14:paraId="6E63DF17" w14:textId="0C6A4B72" w:rsidR="00D37AD5" w:rsidRDefault="00D37AD5">
    <w:pPr>
      <w:pStyle w:val="Voettekst"/>
    </w:pPr>
    <w:r w:rsidRPr="00260225">
      <w:rPr>
        <w:rFonts w:ascii="Calibri" w:hAnsi="Calibri" w:cs="Calibri"/>
      </w:rPr>
      <w:t xml:space="preserve">pagina </w:t>
    </w:r>
    <w:r w:rsidR="00CF31CA" w:rsidRPr="00260225">
      <w:rPr>
        <w:rFonts w:ascii="Calibri" w:hAnsi="Calibri" w:cs="Calibri"/>
      </w:rPr>
      <w:fldChar w:fldCharType="begin"/>
    </w:r>
    <w:r w:rsidR="00CF31CA" w:rsidRPr="00260225">
      <w:rPr>
        <w:rFonts w:ascii="Calibri" w:hAnsi="Calibri" w:cs="Calibri"/>
      </w:rPr>
      <w:instrText xml:space="preserve"> PAGE   \* MERGEFORMAT </w:instrText>
    </w:r>
    <w:r w:rsidR="00CF31CA" w:rsidRPr="00260225">
      <w:rPr>
        <w:rFonts w:ascii="Calibri" w:hAnsi="Calibri" w:cs="Calibri"/>
      </w:rPr>
      <w:fldChar w:fldCharType="separate"/>
    </w:r>
    <w:r w:rsidR="00260225">
      <w:rPr>
        <w:rFonts w:ascii="Calibri" w:hAnsi="Calibri" w:cs="Calibri"/>
        <w:noProof/>
      </w:rPr>
      <w:t>2</w:t>
    </w:r>
    <w:r w:rsidR="00CF31CA" w:rsidRPr="00260225">
      <w:rPr>
        <w:rFonts w:ascii="Calibri" w:hAnsi="Calibri" w:cs="Calibri"/>
        <w:noProof/>
      </w:rPr>
      <w:fldChar w:fldCharType="end"/>
    </w:r>
    <w:r w:rsidRPr="00260225">
      <w:rPr>
        <w:rFonts w:ascii="Calibri" w:hAnsi="Calibri" w:cs="Calibri"/>
      </w:rPr>
      <w:t xml:space="preserve"> van </w:t>
    </w:r>
    <w:r w:rsidR="00523FA0" w:rsidRPr="00260225">
      <w:rPr>
        <w:rFonts w:ascii="Calibri" w:hAnsi="Calibri" w:cs="Calibri"/>
      </w:rPr>
      <w:fldChar w:fldCharType="begin"/>
    </w:r>
    <w:r w:rsidR="00523FA0" w:rsidRPr="00260225">
      <w:rPr>
        <w:rFonts w:ascii="Calibri" w:hAnsi="Calibri" w:cs="Calibri"/>
      </w:rPr>
      <w:instrText xml:space="preserve"> NUMPAGES   \* MERGEFORMAT </w:instrText>
    </w:r>
    <w:r w:rsidR="00523FA0" w:rsidRPr="00260225">
      <w:rPr>
        <w:rFonts w:ascii="Calibri" w:hAnsi="Calibri" w:cs="Calibri"/>
      </w:rPr>
      <w:fldChar w:fldCharType="separate"/>
    </w:r>
    <w:r w:rsidR="00260225">
      <w:rPr>
        <w:rFonts w:ascii="Calibri" w:hAnsi="Calibri" w:cs="Calibri"/>
        <w:noProof/>
      </w:rPr>
      <w:t>2</w:t>
    </w:r>
    <w:r w:rsidR="00523FA0" w:rsidRPr="00260225">
      <w:rPr>
        <w:rFonts w:ascii="Calibri" w:hAnsi="Calibri" w:cs="Calibri"/>
        <w:noProof/>
      </w:rPr>
      <w:fldChar w:fldCharType="end"/>
    </w:r>
    <w:r w:rsidRPr="00260225">
      <w:rPr>
        <w:rFonts w:ascii="Calibri" w:hAnsi="Calibri" w:cs="Calibri"/>
      </w:rPr>
      <w:tab/>
    </w:r>
    <w:sdt>
      <w:sdtPr>
        <w:rPr>
          <w:rFonts w:ascii="Calibri" w:hAnsi="Calibri" w:cs="Calibri"/>
        </w:rPr>
        <w:tag w:val=""/>
        <w:id w:val="2197853"/>
        <w:dataBinding w:prefixMappings="xmlns:ns0='http://purl.org/dc/elements/1.1/' xmlns:ns1='http://schemas.openxmlformats.org/package/2006/metadata/core-properties' " w:xpath="/ns1:coreProperties[1]/ns0:title[1]" w:storeItemID="{6C3C8BC8-F283-45AE-878A-BAB7291924A1}"/>
        <w:text/>
      </w:sdtPr>
      <w:sdtContent>
        <w:r w:rsidR="003F3F52">
          <w:rPr>
            <w:rFonts w:ascii="Calibri" w:hAnsi="Calibri" w:cs="Calibri"/>
          </w:rPr>
          <w:t>Handleiding opmaak Hoppin</w:t>
        </w:r>
      </w:sdtContent>
    </w:sdt>
    <w:r w:rsidRPr="00260225">
      <w:rPr>
        <w:rFonts w:ascii="Calibri" w:hAnsi="Calibri" w:cs="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73D" w14:textId="41AE4F46" w:rsidR="00FF15EB" w:rsidRDefault="00FF15EB" w:rsidP="00FF15EB">
    <w:pPr>
      <w:pStyle w:val="streepjes"/>
    </w:pPr>
    <w:r>
      <w:tab/>
    </w:r>
    <w:r>
      <w:t>//</w:t>
    </w:r>
    <w:r w:rsidRPr="00FF15EB">
      <w:t>//////////////////////////////////////////////////////////////////////////////////////////////////////////////////////////////////////////////////////////////</w:t>
    </w:r>
  </w:p>
  <w:p w14:paraId="57240C4A" w14:textId="77777777" w:rsidR="003D7B52" w:rsidRPr="00FF15EB" w:rsidRDefault="003D7B52" w:rsidP="00FF15EB">
    <w:pPr>
      <w:pStyle w:val="streepjes"/>
    </w:pPr>
  </w:p>
  <w:p w14:paraId="1B3A099B" w14:textId="77777777" w:rsidR="00FB382E" w:rsidRDefault="00FB382E" w:rsidP="00FF15EB">
    <w:pPr>
      <w:pStyle w:val="Voettekst"/>
    </w:pPr>
  </w:p>
  <w:p w14:paraId="1C8F4CDD" w14:textId="65946885" w:rsidR="006A7C85" w:rsidRDefault="00000000" w:rsidP="00FF15EB">
    <w:pPr>
      <w:pStyle w:val="Voettekst"/>
    </w:pPr>
    <w:sdt>
      <w:sdtPr>
        <w:tag w:val=""/>
        <w:id w:val="-1744712615"/>
        <w:dataBinding w:prefixMappings="xmlns:ns0='http://schemas.microsoft.com/office/2006/coverPageProps' " w:xpath="/ns0:CoverPageProperties[1]/ns0:PublishDate[1]" w:storeItemID="{55AF091B-3C7A-41E3-B477-F2FDAA23CFDA}"/>
        <w:date w:fullDate="2026-05-12T00:00:00Z">
          <w:dateFormat w:val="d.MM.yyyy"/>
          <w:lid w:val="nl-BE"/>
          <w:storeMappedDataAs w:val="dateTime"/>
          <w:calendar w:val="gregorian"/>
        </w:date>
      </w:sdtPr>
      <w:sdtContent>
        <w:r w:rsidR="003F3F52">
          <w:t>12.05.2026</w:t>
        </w:r>
      </w:sdtContent>
    </w:sdt>
    <w:r w:rsidR="00FB382E">
      <w:tab/>
    </w:r>
    <w:sdt>
      <w:sdtPr>
        <w:tag w:val=""/>
        <w:id w:val="-1270078250"/>
        <w:dataBinding w:prefixMappings="xmlns:ns0='http://purl.org/dc/elements/1.1/' xmlns:ns1='http://schemas.openxmlformats.org/package/2006/metadata/core-properties' " w:xpath="/ns1:coreProperties[1]/ns0:title[1]" w:storeItemID="{6C3C8BC8-F283-45AE-878A-BAB7291924A1}"/>
        <w:text/>
      </w:sdtPr>
      <w:sdtContent>
        <w:r w:rsidR="003F3F52">
          <w:t xml:space="preserve">Handleiding opmaak </w:t>
        </w:r>
        <w:r w:rsidR="00490A71">
          <w:t>Hoppin</w:t>
        </w:r>
      </w:sdtContent>
    </w:sdt>
    <w:r w:rsidR="003F3F52">
      <w:t>paal</w:t>
    </w:r>
    <w:r w:rsidR="00FB382E">
      <w:tab/>
    </w:r>
    <w:sdt>
      <w:sdtPr>
        <w:id w:val="-789278506"/>
        <w:docPartObj>
          <w:docPartGallery w:val="Page Numbers (Top of Page)"/>
          <w:docPartUnique/>
        </w:docPartObj>
      </w:sdtPr>
      <w:sdtContent>
        <w:sdt>
          <w:sdtPr>
            <w:id w:val="92936807"/>
            <w:docPartObj>
              <w:docPartGallery w:val="Page Numbers (Top of Page)"/>
              <w:docPartUnique/>
            </w:docPartObj>
          </w:sdtPr>
          <w:sdtContent>
            <w:r w:rsidR="00EE73A3">
              <w:t xml:space="preserve">pagina </w:t>
            </w:r>
            <w:r w:rsidR="00CF31CA">
              <w:fldChar w:fldCharType="begin"/>
            </w:r>
            <w:r w:rsidR="00CF31CA">
              <w:instrText xml:space="preserve"> PAGE   \* MERGEFORMAT </w:instrText>
            </w:r>
            <w:r w:rsidR="00CF31CA">
              <w:fldChar w:fldCharType="separate"/>
            </w:r>
            <w:r w:rsidR="0032153C">
              <w:rPr>
                <w:noProof/>
              </w:rPr>
              <w:t>3</w:t>
            </w:r>
            <w:r w:rsidR="00CF31CA">
              <w:rPr>
                <w:noProof/>
              </w:rPr>
              <w:fldChar w:fldCharType="end"/>
            </w:r>
            <w:r w:rsidR="00EE73A3">
              <w:t xml:space="preserve"> van </w:t>
            </w:r>
            <w:fldSimple w:instr=" NUMPAGES  \* Arabic  \* MERGEFORMAT ">
              <w:r w:rsidR="00523FA0">
                <w:rPr>
                  <w:noProof/>
                </w:rPr>
                <w:t>1</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6835" w14:textId="77777777" w:rsidR="00674118" w:rsidRPr="00523FA0" w:rsidRDefault="006248C3" w:rsidP="00FF15EB">
    <w:pPr>
      <w:pStyle w:val="streepjes"/>
    </w:pPr>
    <w:r w:rsidRPr="00523FA0">
      <w:rPr>
        <w:noProof/>
        <w:lang w:eastAsia="nl-BE"/>
      </w:rPr>
      <w:drawing>
        <wp:anchor distT="0" distB="0" distL="114300" distR="114300" simplePos="0" relativeHeight="251672576" behindDoc="1" locked="0" layoutInCell="1" allowOverlap="1" wp14:anchorId="59A4D827" wp14:editId="24054416">
          <wp:simplePos x="0" y="0"/>
          <wp:positionH relativeFrom="page">
            <wp:posOffset>720090</wp:posOffset>
          </wp:positionH>
          <wp:positionV relativeFrom="page">
            <wp:posOffset>9757410</wp:posOffset>
          </wp:positionV>
          <wp:extent cx="1270800" cy="540000"/>
          <wp:effectExtent l="0" t="0" r="571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540000"/>
                  </a:xfrm>
                  <a:prstGeom prst="rect">
                    <a:avLst/>
                  </a:prstGeom>
                </pic:spPr>
              </pic:pic>
            </a:graphicData>
          </a:graphic>
          <wp14:sizeRelH relativeFrom="margin">
            <wp14:pctWidth>0</wp14:pctWidth>
          </wp14:sizeRelH>
          <wp14:sizeRelV relativeFrom="margin">
            <wp14:pctHeight>0</wp14:pctHeight>
          </wp14:sizeRelV>
        </wp:anchor>
      </w:drawing>
    </w:r>
    <w:r w:rsidR="00A14911" w:rsidRPr="00523FA0">
      <w:t>mow.vlaanderen.be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4A10" w14:textId="77777777" w:rsidR="00DC6563" w:rsidRDefault="00DC6563">
      <w:r>
        <w:separator/>
      </w:r>
    </w:p>
  </w:footnote>
  <w:footnote w:type="continuationSeparator" w:id="0">
    <w:p w14:paraId="29389209" w14:textId="77777777" w:rsidR="00DC6563" w:rsidRDefault="00DC6563" w:rsidP="00F11703">
      <w:pPr>
        <w:spacing w:line="240" w:lineRule="auto"/>
      </w:pPr>
      <w:r>
        <w:continuationSeparator/>
      </w:r>
    </w:p>
    <w:p w14:paraId="7A473025" w14:textId="77777777" w:rsidR="00DC6563" w:rsidRDefault="00DC6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5ADF" w14:textId="07380A6E" w:rsidR="008E19A8" w:rsidRDefault="008E19A8" w:rsidP="00A22B9B">
    <w:pPr>
      <w:pStyle w:val="Koptekst"/>
      <w:spacing w:before="5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C3A4" w14:textId="390AFE51" w:rsidR="00141C18" w:rsidRPr="00523FA0" w:rsidRDefault="0071761D" w:rsidP="00EC680D">
    <w:pPr>
      <w:pStyle w:val="HeaderenFooterpagina1"/>
      <w:tabs>
        <w:tab w:val="right" w:pos="9921"/>
      </w:tabs>
      <w:spacing w:after="600"/>
      <w:jc w:val="left"/>
      <w:rPr>
        <w:rStyle w:val="KoptekstChar"/>
        <w:rFonts w:ascii="Calibri" w:hAnsi="Calibri" w:cs="Calibri"/>
      </w:rPr>
    </w:pPr>
    <w:r>
      <w:rPr>
        <w:noProof/>
        <w:lang w:eastAsia="nl-BE"/>
      </w:rPr>
      <w:drawing>
        <wp:anchor distT="0" distB="0" distL="114300" distR="114300" simplePos="0" relativeHeight="251671552" behindDoc="0" locked="0" layoutInCell="1" allowOverlap="1" wp14:anchorId="012A7037" wp14:editId="76894A26">
          <wp:simplePos x="0" y="0"/>
          <wp:positionH relativeFrom="page">
            <wp:posOffset>724277</wp:posOffset>
          </wp:positionH>
          <wp:positionV relativeFrom="page">
            <wp:posOffset>543208</wp:posOffset>
          </wp:positionV>
          <wp:extent cx="2246935" cy="778598"/>
          <wp:effectExtent l="0" t="0" r="0" b="0"/>
          <wp:wrapNone/>
          <wp:docPr id="1"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2282834" cy="791038"/>
                  </a:xfrm>
                  <a:prstGeom prst="rect">
                    <a:avLst/>
                  </a:prstGeom>
                </pic:spPr>
              </pic:pic>
            </a:graphicData>
          </a:graphic>
          <wp14:sizeRelH relativeFrom="margin">
            <wp14:pctWidth>0</wp14:pctWidth>
          </wp14:sizeRelH>
          <wp14:sizeRelV relativeFrom="margin">
            <wp14:pctHeight>0</wp14:pctHeight>
          </wp14:sizeRelV>
        </wp:anchor>
      </w:drawing>
    </w:r>
    <w:r w:rsidR="00EC680D">
      <w:rPr>
        <w:noProof/>
        <w:sz w:val="32"/>
        <w:szCs w:val="3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0BCF4342"/>
    <w:multiLevelType w:val="hybridMultilevel"/>
    <w:tmpl w:val="1518B4DE"/>
    <w:lvl w:ilvl="0" w:tplc="D924B7A8">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41603E"/>
    <w:multiLevelType w:val="multilevel"/>
    <w:tmpl w:val="018CA3A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5E40BCA"/>
    <w:multiLevelType w:val="hybridMultilevel"/>
    <w:tmpl w:val="E86621EC"/>
    <w:lvl w:ilvl="0" w:tplc="2494B5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F7146"/>
    <w:multiLevelType w:val="hybridMultilevel"/>
    <w:tmpl w:val="97E499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B2F63AE"/>
    <w:multiLevelType w:val="hybridMultilevel"/>
    <w:tmpl w:val="E6BC635E"/>
    <w:lvl w:ilvl="0" w:tplc="C00C3D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A67CE"/>
    <w:multiLevelType w:val="multilevel"/>
    <w:tmpl w:val="20FA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124FB"/>
    <w:multiLevelType w:val="hybridMultilevel"/>
    <w:tmpl w:val="D5301A18"/>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520868"/>
    <w:multiLevelType w:val="hybridMultilevel"/>
    <w:tmpl w:val="75B881D4"/>
    <w:lvl w:ilvl="0" w:tplc="E81E72D4">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12F61"/>
    <w:multiLevelType w:val="hybridMultilevel"/>
    <w:tmpl w:val="AECE8C0A"/>
    <w:lvl w:ilvl="0" w:tplc="EB582DE4">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AF2768"/>
    <w:multiLevelType w:val="hybridMultilevel"/>
    <w:tmpl w:val="F8244788"/>
    <w:lvl w:ilvl="0" w:tplc="BDFE4AD4">
      <w:numFmt w:val="bullet"/>
      <w:lvlText w:val=""/>
      <w:lvlJc w:val="left"/>
      <w:pPr>
        <w:ind w:left="360" w:hanging="360"/>
      </w:pPr>
      <w:rPr>
        <w:rFonts w:ascii="Symbol" w:eastAsiaTheme="minorHAnsi" w:hAnsi="Symbol" w:cstheme="minorBidi" w:hint="default"/>
        <w:b/>
        <w:bCs/>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F316CF6"/>
    <w:multiLevelType w:val="hybridMultilevel"/>
    <w:tmpl w:val="C4DA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732F8"/>
    <w:multiLevelType w:val="multilevel"/>
    <w:tmpl w:val="297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731E7"/>
    <w:multiLevelType w:val="hybridMultilevel"/>
    <w:tmpl w:val="70422588"/>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3D5075"/>
    <w:multiLevelType w:val="hybridMultilevel"/>
    <w:tmpl w:val="49D021F6"/>
    <w:lvl w:ilvl="0" w:tplc="BD5632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85613"/>
    <w:multiLevelType w:val="multilevel"/>
    <w:tmpl w:val="3210F5B4"/>
    <w:lvl w:ilvl="0">
      <w:start w:val="1"/>
      <w:numFmt w:val="decimal"/>
      <w:pStyle w:val="Lijstnummering"/>
      <w:lvlText w:val="%1"/>
      <w:lvlJc w:val="left"/>
      <w:pPr>
        <w:ind w:left="360" w:hanging="360"/>
      </w:pPr>
      <w:rPr>
        <w:rFonts w:hint="default"/>
        <w:b w:val="0"/>
        <w:i w:val="0"/>
        <w:sz w:val="19"/>
        <w:u w:color="1C7070" w:themeColor="text2"/>
      </w:rPr>
    </w:lvl>
    <w:lvl w:ilvl="1">
      <w:start w:val="1"/>
      <w:numFmt w:val="lowerLetter"/>
      <w:lvlText w:val="%2"/>
      <w:lvlJc w:val="left"/>
      <w:pPr>
        <w:ind w:left="720" w:hanging="360"/>
      </w:pPr>
      <w:rPr>
        <w:rFonts w:hint="default"/>
        <w:u w:color="1C7070" w:themeColor="text2"/>
      </w:rPr>
    </w:lvl>
    <w:lvl w:ilvl="2">
      <w:start w:val="1"/>
      <w:numFmt w:val="lowerRoman"/>
      <w:lvlText w:val="%3"/>
      <w:lvlJc w:val="left"/>
      <w:pPr>
        <w:ind w:left="1080" w:hanging="360"/>
      </w:pPr>
      <w:rPr>
        <w:rFonts w:hint="default"/>
        <w:u w:color="1C707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885161"/>
    <w:multiLevelType w:val="hybridMultilevel"/>
    <w:tmpl w:val="282EBF7C"/>
    <w:lvl w:ilvl="0" w:tplc="12220E72">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0" w15:restartNumberingAfterBreak="0">
    <w:nsid w:val="5C370610"/>
    <w:multiLevelType w:val="hybridMultilevel"/>
    <w:tmpl w:val="9F18D6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0AC6159"/>
    <w:multiLevelType w:val="hybridMultilevel"/>
    <w:tmpl w:val="E1260EB2"/>
    <w:lvl w:ilvl="0" w:tplc="A7B8E736">
      <w:start w:val="1"/>
      <w:numFmt w:val="bullet"/>
      <w:pStyle w:val="Lijstopsomteken"/>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87219DE"/>
    <w:multiLevelType w:val="multilevel"/>
    <w:tmpl w:val="3EA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0244E"/>
    <w:multiLevelType w:val="hybridMultilevel"/>
    <w:tmpl w:val="D61EB42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A4CC9"/>
    <w:multiLevelType w:val="hybridMultilevel"/>
    <w:tmpl w:val="04EE5BF2"/>
    <w:lvl w:ilvl="0" w:tplc="CD5CF8D4">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5" w15:restartNumberingAfterBreak="0">
    <w:nsid w:val="6F9E5C9B"/>
    <w:multiLevelType w:val="multilevel"/>
    <w:tmpl w:val="CA58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16489302">
    <w:abstractNumId w:val="19"/>
  </w:num>
  <w:num w:numId="2" w16cid:durableId="1869757650">
    <w:abstractNumId w:val="26"/>
  </w:num>
  <w:num w:numId="3" w16cid:durableId="548304599">
    <w:abstractNumId w:val="2"/>
  </w:num>
  <w:num w:numId="4" w16cid:durableId="1479765581">
    <w:abstractNumId w:val="24"/>
  </w:num>
  <w:num w:numId="5" w16cid:durableId="47267077">
    <w:abstractNumId w:val="9"/>
  </w:num>
  <w:num w:numId="6" w16cid:durableId="2056345462">
    <w:abstractNumId w:val="0"/>
  </w:num>
  <w:num w:numId="7" w16cid:durableId="745496363">
    <w:abstractNumId w:val="18"/>
  </w:num>
  <w:num w:numId="8" w16cid:durableId="1460220122">
    <w:abstractNumId w:val="11"/>
  </w:num>
  <w:num w:numId="9" w16cid:durableId="1294752292">
    <w:abstractNumId w:val="10"/>
  </w:num>
  <w:num w:numId="10" w16cid:durableId="1733116659">
    <w:abstractNumId w:val="6"/>
  </w:num>
  <w:num w:numId="11" w16cid:durableId="2127848834">
    <w:abstractNumId w:val="16"/>
  </w:num>
  <w:num w:numId="12" w16cid:durableId="830491540">
    <w:abstractNumId w:val="21"/>
  </w:num>
  <w:num w:numId="13" w16cid:durableId="1749226566">
    <w:abstractNumId w:val="1"/>
  </w:num>
  <w:num w:numId="14" w16cid:durableId="714238006">
    <w:abstractNumId w:val="15"/>
  </w:num>
  <w:num w:numId="15" w16cid:durableId="1897932365">
    <w:abstractNumId w:val="8"/>
  </w:num>
  <w:num w:numId="16" w16cid:durableId="1061170843">
    <w:abstractNumId w:val="26"/>
  </w:num>
  <w:num w:numId="17" w16cid:durableId="1331450626">
    <w:abstractNumId w:val="3"/>
  </w:num>
  <w:num w:numId="18" w16cid:durableId="1480421321">
    <w:abstractNumId w:val="23"/>
  </w:num>
  <w:num w:numId="19" w16cid:durableId="487020019">
    <w:abstractNumId w:val="17"/>
  </w:num>
  <w:num w:numId="20" w16cid:durableId="1256981009">
    <w:abstractNumId w:val="13"/>
  </w:num>
  <w:num w:numId="21" w16cid:durableId="2010912528">
    <w:abstractNumId w:val="20"/>
  </w:num>
  <w:num w:numId="22" w16cid:durableId="211967116">
    <w:abstractNumId w:val="12"/>
  </w:num>
  <w:num w:numId="23" w16cid:durableId="1099331160">
    <w:abstractNumId w:val="5"/>
  </w:num>
  <w:num w:numId="24" w16cid:durableId="1521045005">
    <w:abstractNumId w:val="4"/>
  </w:num>
  <w:num w:numId="25" w16cid:durableId="147602084">
    <w:abstractNumId w:val="7"/>
  </w:num>
  <w:num w:numId="26" w16cid:durableId="473572042">
    <w:abstractNumId w:val="25"/>
  </w:num>
  <w:num w:numId="27" w16cid:durableId="1206216558">
    <w:abstractNumId w:val="22"/>
  </w:num>
  <w:num w:numId="28" w16cid:durableId="16674356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2C"/>
    <w:rsid w:val="0000239C"/>
    <w:rsid w:val="0000298C"/>
    <w:rsid w:val="000078AC"/>
    <w:rsid w:val="00020488"/>
    <w:rsid w:val="00020494"/>
    <w:rsid w:val="000261D9"/>
    <w:rsid w:val="000339BE"/>
    <w:rsid w:val="00042A43"/>
    <w:rsid w:val="00067397"/>
    <w:rsid w:val="000703EE"/>
    <w:rsid w:val="00074DAC"/>
    <w:rsid w:val="00075C67"/>
    <w:rsid w:val="00080988"/>
    <w:rsid w:val="000933E6"/>
    <w:rsid w:val="000D0407"/>
    <w:rsid w:val="000D128C"/>
    <w:rsid w:val="000E6A50"/>
    <w:rsid w:val="000E6DBB"/>
    <w:rsid w:val="000F321E"/>
    <w:rsid w:val="00100F98"/>
    <w:rsid w:val="00101D2B"/>
    <w:rsid w:val="0012087A"/>
    <w:rsid w:val="00133183"/>
    <w:rsid w:val="0013336D"/>
    <w:rsid w:val="00141C18"/>
    <w:rsid w:val="001422F6"/>
    <w:rsid w:val="00142964"/>
    <w:rsid w:val="00150622"/>
    <w:rsid w:val="001551AF"/>
    <w:rsid w:val="001713C5"/>
    <w:rsid w:val="0017683B"/>
    <w:rsid w:val="00176BE7"/>
    <w:rsid w:val="001823A9"/>
    <w:rsid w:val="001A326A"/>
    <w:rsid w:val="001A6835"/>
    <w:rsid w:val="001C1358"/>
    <w:rsid w:val="001C53DE"/>
    <w:rsid w:val="001C6715"/>
    <w:rsid w:val="001D42A5"/>
    <w:rsid w:val="001D4C81"/>
    <w:rsid w:val="001D4CD5"/>
    <w:rsid w:val="001E2ACA"/>
    <w:rsid w:val="001E7473"/>
    <w:rsid w:val="001E750E"/>
    <w:rsid w:val="001F1E85"/>
    <w:rsid w:val="001F69C3"/>
    <w:rsid w:val="00221A5D"/>
    <w:rsid w:val="0022542F"/>
    <w:rsid w:val="00225E25"/>
    <w:rsid w:val="002335EB"/>
    <w:rsid w:val="002420A5"/>
    <w:rsid w:val="00246B94"/>
    <w:rsid w:val="00246CDC"/>
    <w:rsid w:val="00246F4E"/>
    <w:rsid w:val="00260225"/>
    <w:rsid w:val="00261EEF"/>
    <w:rsid w:val="002636AE"/>
    <w:rsid w:val="00264412"/>
    <w:rsid w:val="002645BC"/>
    <w:rsid w:val="00275E7E"/>
    <w:rsid w:val="00276AA8"/>
    <w:rsid w:val="00285C0E"/>
    <w:rsid w:val="00286888"/>
    <w:rsid w:val="002A00C2"/>
    <w:rsid w:val="002C5A83"/>
    <w:rsid w:val="002D0544"/>
    <w:rsid w:val="002D1DDC"/>
    <w:rsid w:val="00305917"/>
    <w:rsid w:val="003103C9"/>
    <w:rsid w:val="0031151B"/>
    <w:rsid w:val="00313385"/>
    <w:rsid w:val="003149BF"/>
    <w:rsid w:val="003149F8"/>
    <w:rsid w:val="0032153C"/>
    <w:rsid w:val="0033419B"/>
    <w:rsid w:val="00336226"/>
    <w:rsid w:val="003374E0"/>
    <w:rsid w:val="00350BE4"/>
    <w:rsid w:val="00361F03"/>
    <w:rsid w:val="00370899"/>
    <w:rsid w:val="0037294C"/>
    <w:rsid w:val="003B2B0B"/>
    <w:rsid w:val="003B7084"/>
    <w:rsid w:val="003D7B52"/>
    <w:rsid w:val="003E3B8C"/>
    <w:rsid w:val="003F3F52"/>
    <w:rsid w:val="00415B33"/>
    <w:rsid w:val="00422EB7"/>
    <w:rsid w:val="00424666"/>
    <w:rsid w:val="004327EC"/>
    <w:rsid w:val="00437044"/>
    <w:rsid w:val="00442617"/>
    <w:rsid w:val="00443225"/>
    <w:rsid w:val="00444C33"/>
    <w:rsid w:val="00474F18"/>
    <w:rsid w:val="00482C51"/>
    <w:rsid w:val="004848C9"/>
    <w:rsid w:val="00490796"/>
    <w:rsid w:val="00490A71"/>
    <w:rsid w:val="0049605C"/>
    <w:rsid w:val="004A537C"/>
    <w:rsid w:val="004B1281"/>
    <w:rsid w:val="004B35AB"/>
    <w:rsid w:val="004B67AB"/>
    <w:rsid w:val="004C1D8C"/>
    <w:rsid w:val="004C268C"/>
    <w:rsid w:val="004C6D48"/>
    <w:rsid w:val="004D63EE"/>
    <w:rsid w:val="004E2D01"/>
    <w:rsid w:val="004E4011"/>
    <w:rsid w:val="004F0DCF"/>
    <w:rsid w:val="005033C5"/>
    <w:rsid w:val="00520B78"/>
    <w:rsid w:val="00523FA0"/>
    <w:rsid w:val="00525C57"/>
    <w:rsid w:val="0053114A"/>
    <w:rsid w:val="00536E3A"/>
    <w:rsid w:val="0054417F"/>
    <w:rsid w:val="00550352"/>
    <w:rsid w:val="0056161C"/>
    <w:rsid w:val="00572041"/>
    <w:rsid w:val="00574AB6"/>
    <w:rsid w:val="005754AB"/>
    <w:rsid w:val="005771C2"/>
    <w:rsid w:val="00584D83"/>
    <w:rsid w:val="005921F6"/>
    <w:rsid w:val="0059596C"/>
    <w:rsid w:val="005C0CD8"/>
    <w:rsid w:val="005C2233"/>
    <w:rsid w:val="005C352E"/>
    <w:rsid w:val="005D01E8"/>
    <w:rsid w:val="005F552D"/>
    <w:rsid w:val="005F6354"/>
    <w:rsid w:val="005F7390"/>
    <w:rsid w:val="0060521D"/>
    <w:rsid w:val="006105AE"/>
    <w:rsid w:val="006118D1"/>
    <w:rsid w:val="006248C3"/>
    <w:rsid w:val="006532AC"/>
    <w:rsid w:val="00674118"/>
    <w:rsid w:val="00676435"/>
    <w:rsid w:val="00681FDE"/>
    <w:rsid w:val="00690776"/>
    <w:rsid w:val="0069123C"/>
    <w:rsid w:val="006952BA"/>
    <w:rsid w:val="006A72A2"/>
    <w:rsid w:val="006A7C85"/>
    <w:rsid w:val="006B7B4B"/>
    <w:rsid w:val="006C6D9C"/>
    <w:rsid w:val="006D51B7"/>
    <w:rsid w:val="006D60C9"/>
    <w:rsid w:val="006E0775"/>
    <w:rsid w:val="006E2FBF"/>
    <w:rsid w:val="006E7367"/>
    <w:rsid w:val="006F6F86"/>
    <w:rsid w:val="00700507"/>
    <w:rsid w:val="00704CB9"/>
    <w:rsid w:val="00714BED"/>
    <w:rsid w:val="0071761D"/>
    <w:rsid w:val="0073458C"/>
    <w:rsid w:val="007440DE"/>
    <w:rsid w:val="007576DF"/>
    <w:rsid w:val="00772261"/>
    <w:rsid w:val="00772274"/>
    <w:rsid w:val="00777324"/>
    <w:rsid w:val="00786188"/>
    <w:rsid w:val="00790F02"/>
    <w:rsid w:val="00796A4C"/>
    <w:rsid w:val="007A33BD"/>
    <w:rsid w:val="007C280E"/>
    <w:rsid w:val="007D487E"/>
    <w:rsid w:val="007E3904"/>
    <w:rsid w:val="007E5EB6"/>
    <w:rsid w:val="007F11B0"/>
    <w:rsid w:val="00803020"/>
    <w:rsid w:val="00812A39"/>
    <w:rsid w:val="00813BBA"/>
    <w:rsid w:val="00820DDF"/>
    <w:rsid w:val="00822071"/>
    <w:rsid w:val="00840E4D"/>
    <w:rsid w:val="00840F9D"/>
    <w:rsid w:val="00850D25"/>
    <w:rsid w:val="00853D0C"/>
    <w:rsid w:val="00855643"/>
    <w:rsid w:val="00855AF6"/>
    <w:rsid w:val="008859A1"/>
    <w:rsid w:val="00894909"/>
    <w:rsid w:val="0089768F"/>
    <w:rsid w:val="008A0731"/>
    <w:rsid w:val="008A0CEB"/>
    <w:rsid w:val="008A2DE6"/>
    <w:rsid w:val="008B3240"/>
    <w:rsid w:val="008C1CA7"/>
    <w:rsid w:val="008D653D"/>
    <w:rsid w:val="008D7CDA"/>
    <w:rsid w:val="008E19A8"/>
    <w:rsid w:val="008E5357"/>
    <w:rsid w:val="0090108B"/>
    <w:rsid w:val="00901301"/>
    <w:rsid w:val="00903822"/>
    <w:rsid w:val="00906BBD"/>
    <w:rsid w:val="0091183B"/>
    <w:rsid w:val="00916630"/>
    <w:rsid w:val="0092294C"/>
    <w:rsid w:val="00925F6A"/>
    <w:rsid w:val="00932353"/>
    <w:rsid w:val="00935F13"/>
    <w:rsid w:val="0094678B"/>
    <w:rsid w:val="00956909"/>
    <w:rsid w:val="009610D1"/>
    <w:rsid w:val="00963997"/>
    <w:rsid w:val="00967AD4"/>
    <w:rsid w:val="009714D8"/>
    <w:rsid w:val="00974220"/>
    <w:rsid w:val="00976995"/>
    <w:rsid w:val="00982905"/>
    <w:rsid w:val="0098458C"/>
    <w:rsid w:val="00986427"/>
    <w:rsid w:val="009A1AAA"/>
    <w:rsid w:val="009B1AFE"/>
    <w:rsid w:val="009B7279"/>
    <w:rsid w:val="009B77F4"/>
    <w:rsid w:val="009D3024"/>
    <w:rsid w:val="009D47BF"/>
    <w:rsid w:val="009E34CB"/>
    <w:rsid w:val="009E4968"/>
    <w:rsid w:val="009E4F33"/>
    <w:rsid w:val="009F63C0"/>
    <w:rsid w:val="00A03A0D"/>
    <w:rsid w:val="00A03DB2"/>
    <w:rsid w:val="00A14911"/>
    <w:rsid w:val="00A22B9B"/>
    <w:rsid w:val="00A234AD"/>
    <w:rsid w:val="00A32642"/>
    <w:rsid w:val="00A4171D"/>
    <w:rsid w:val="00A467E0"/>
    <w:rsid w:val="00A47E0E"/>
    <w:rsid w:val="00A50819"/>
    <w:rsid w:val="00A508EC"/>
    <w:rsid w:val="00A52DA0"/>
    <w:rsid w:val="00A5641B"/>
    <w:rsid w:val="00A6545E"/>
    <w:rsid w:val="00A7364E"/>
    <w:rsid w:val="00A8141B"/>
    <w:rsid w:val="00A86FFE"/>
    <w:rsid w:val="00A90EB8"/>
    <w:rsid w:val="00A92E3C"/>
    <w:rsid w:val="00A93092"/>
    <w:rsid w:val="00AA234E"/>
    <w:rsid w:val="00AA4323"/>
    <w:rsid w:val="00AB2003"/>
    <w:rsid w:val="00AB4FF5"/>
    <w:rsid w:val="00AB51C4"/>
    <w:rsid w:val="00AE2BD8"/>
    <w:rsid w:val="00AF0016"/>
    <w:rsid w:val="00AF0A1D"/>
    <w:rsid w:val="00AF3D5E"/>
    <w:rsid w:val="00AF7479"/>
    <w:rsid w:val="00B00B6B"/>
    <w:rsid w:val="00B149B1"/>
    <w:rsid w:val="00B20A9E"/>
    <w:rsid w:val="00B23D1D"/>
    <w:rsid w:val="00B31892"/>
    <w:rsid w:val="00B4193A"/>
    <w:rsid w:val="00B442CC"/>
    <w:rsid w:val="00B63821"/>
    <w:rsid w:val="00B72D5A"/>
    <w:rsid w:val="00B7698E"/>
    <w:rsid w:val="00B77256"/>
    <w:rsid w:val="00B77C3D"/>
    <w:rsid w:val="00B83623"/>
    <w:rsid w:val="00B87912"/>
    <w:rsid w:val="00BA38D6"/>
    <w:rsid w:val="00BB320C"/>
    <w:rsid w:val="00BB50D8"/>
    <w:rsid w:val="00BC6EA6"/>
    <w:rsid w:val="00BD2FC7"/>
    <w:rsid w:val="00BD6527"/>
    <w:rsid w:val="00BF19FD"/>
    <w:rsid w:val="00BF720E"/>
    <w:rsid w:val="00C0052E"/>
    <w:rsid w:val="00C038F1"/>
    <w:rsid w:val="00C12E65"/>
    <w:rsid w:val="00C15EC8"/>
    <w:rsid w:val="00C16594"/>
    <w:rsid w:val="00C235D6"/>
    <w:rsid w:val="00C4083B"/>
    <w:rsid w:val="00C42336"/>
    <w:rsid w:val="00C5162C"/>
    <w:rsid w:val="00C57A33"/>
    <w:rsid w:val="00C632BA"/>
    <w:rsid w:val="00C64F3E"/>
    <w:rsid w:val="00C707CA"/>
    <w:rsid w:val="00C75C88"/>
    <w:rsid w:val="00C812C7"/>
    <w:rsid w:val="00CA1F8C"/>
    <w:rsid w:val="00CC6D13"/>
    <w:rsid w:val="00CD06FD"/>
    <w:rsid w:val="00CD6680"/>
    <w:rsid w:val="00CD752F"/>
    <w:rsid w:val="00CE5170"/>
    <w:rsid w:val="00CE72AC"/>
    <w:rsid w:val="00CF31CA"/>
    <w:rsid w:val="00CF34B9"/>
    <w:rsid w:val="00CF559C"/>
    <w:rsid w:val="00CF6B96"/>
    <w:rsid w:val="00CF7A0C"/>
    <w:rsid w:val="00D0421E"/>
    <w:rsid w:val="00D04BC0"/>
    <w:rsid w:val="00D140E6"/>
    <w:rsid w:val="00D16E57"/>
    <w:rsid w:val="00D27DE7"/>
    <w:rsid w:val="00D37AD5"/>
    <w:rsid w:val="00D42D99"/>
    <w:rsid w:val="00D92436"/>
    <w:rsid w:val="00DB03FD"/>
    <w:rsid w:val="00DC1136"/>
    <w:rsid w:val="00DC6563"/>
    <w:rsid w:val="00DD2F3F"/>
    <w:rsid w:val="00DD3801"/>
    <w:rsid w:val="00DD67BA"/>
    <w:rsid w:val="00DD7B8D"/>
    <w:rsid w:val="00DE5E4A"/>
    <w:rsid w:val="00DE611C"/>
    <w:rsid w:val="00DE6C7A"/>
    <w:rsid w:val="00DF017D"/>
    <w:rsid w:val="00DF06CF"/>
    <w:rsid w:val="00DF65FC"/>
    <w:rsid w:val="00DF7421"/>
    <w:rsid w:val="00DF7E6A"/>
    <w:rsid w:val="00E07543"/>
    <w:rsid w:val="00E136BB"/>
    <w:rsid w:val="00E258F6"/>
    <w:rsid w:val="00E41095"/>
    <w:rsid w:val="00E418FF"/>
    <w:rsid w:val="00E524DB"/>
    <w:rsid w:val="00E56EDA"/>
    <w:rsid w:val="00E829B3"/>
    <w:rsid w:val="00E9654F"/>
    <w:rsid w:val="00EA20E9"/>
    <w:rsid w:val="00EB00EC"/>
    <w:rsid w:val="00EB3333"/>
    <w:rsid w:val="00EC3104"/>
    <w:rsid w:val="00EC35D0"/>
    <w:rsid w:val="00EC680D"/>
    <w:rsid w:val="00ED2B60"/>
    <w:rsid w:val="00EE09B9"/>
    <w:rsid w:val="00EE4864"/>
    <w:rsid w:val="00EE73A3"/>
    <w:rsid w:val="00EE7ED4"/>
    <w:rsid w:val="00EF41DC"/>
    <w:rsid w:val="00EF5F17"/>
    <w:rsid w:val="00F01ED0"/>
    <w:rsid w:val="00F02FC9"/>
    <w:rsid w:val="00F03B27"/>
    <w:rsid w:val="00F11703"/>
    <w:rsid w:val="00F15897"/>
    <w:rsid w:val="00F20417"/>
    <w:rsid w:val="00F20874"/>
    <w:rsid w:val="00F22A3C"/>
    <w:rsid w:val="00F32C82"/>
    <w:rsid w:val="00F3381A"/>
    <w:rsid w:val="00F3447D"/>
    <w:rsid w:val="00F34B4F"/>
    <w:rsid w:val="00F4412A"/>
    <w:rsid w:val="00F45892"/>
    <w:rsid w:val="00F6009E"/>
    <w:rsid w:val="00F6173A"/>
    <w:rsid w:val="00F649CF"/>
    <w:rsid w:val="00F71C6B"/>
    <w:rsid w:val="00F80AE0"/>
    <w:rsid w:val="00F811C4"/>
    <w:rsid w:val="00FA0B39"/>
    <w:rsid w:val="00FB382E"/>
    <w:rsid w:val="00FB4E28"/>
    <w:rsid w:val="00FC2DC8"/>
    <w:rsid w:val="00FC4E18"/>
    <w:rsid w:val="00FD00A4"/>
    <w:rsid w:val="00FD555D"/>
    <w:rsid w:val="00FE278D"/>
    <w:rsid w:val="00FF15EB"/>
    <w:rsid w:val="00FF3756"/>
    <w:rsid w:val="00FF55E6"/>
    <w:rsid w:val="00FF7B40"/>
  </w:rsids>
  <m:mathPr>
    <m:mathFont m:val="Cambria Math"/>
    <m:brkBin m:val="before"/>
    <m:brkBinSub m:val="--"/>
    <m:smallFrac m:val="0"/>
    <m:dispDef/>
    <m:lMargin m:val="0"/>
    <m:rMargin m:val="0"/>
    <m:defJc m:val="centerGroup"/>
    <m:wrapIndent m:val="1440"/>
    <m:intLim m:val="subSup"/>
    <m:naryLim m:val="undOvr"/>
  </m:mathPr>
  <w:themeFontLang w:val="nl-B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F465"/>
  <w15:docId w15:val="{E07720B6-0E6E-49F7-BD2D-F849FB41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38F1"/>
    <w:pPr>
      <w:tabs>
        <w:tab w:val="left" w:pos="3686"/>
      </w:tabs>
      <w:spacing w:after="0" w:line="270" w:lineRule="exact"/>
      <w:contextualSpacing/>
    </w:pPr>
    <w:rPr>
      <w:rFonts w:ascii="FlandersArtSerif-Regular" w:hAnsi="FlandersArtSerif-Regular"/>
      <w:color w:val="1D1B11" w:themeColor="background2" w:themeShade="1A"/>
      <w:lang w:val="nl-BE"/>
    </w:rPr>
  </w:style>
  <w:style w:type="paragraph" w:styleId="Kop1">
    <w:name w:val="heading 1"/>
    <w:basedOn w:val="Standaard"/>
    <w:next w:val="Standaard"/>
    <w:link w:val="Kop1Char"/>
    <w:uiPriority w:val="9"/>
    <w:qFormat/>
    <w:rsid w:val="00855AF6"/>
    <w:pPr>
      <w:keepNext/>
      <w:keepLines/>
      <w:numPr>
        <w:numId w:val="2"/>
      </w:numPr>
      <w:spacing w:before="480" w:after="480" w:line="432" w:lineRule="exact"/>
      <w:outlineLvl w:val="0"/>
    </w:pPr>
    <w:rPr>
      <w:rFonts w:ascii="FlandersArtSans-Bold" w:eastAsiaTheme="majorEastAsia" w:hAnsi="FlandersArtSans-Bold" w:cstheme="majorBidi"/>
      <w:bCs/>
      <w:caps/>
      <w:color w:val="3C3D3C"/>
      <w:sz w:val="36"/>
      <w:szCs w:val="52"/>
    </w:rPr>
  </w:style>
  <w:style w:type="paragraph" w:styleId="Kop2">
    <w:name w:val="heading 2"/>
    <w:basedOn w:val="Standaard"/>
    <w:next w:val="Standaard"/>
    <w:link w:val="Kop2Char"/>
    <w:uiPriority w:val="9"/>
    <w:unhideWhenUsed/>
    <w:qFormat/>
    <w:rsid w:val="00C038F1"/>
    <w:pPr>
      <w:keepNext/>
      <w:keepLines/>
      <w:numPr>
        <w:ilvl w:val="1"/>
        <w:numId w:val="2"/>
      </w:numPr>
      <w:spacing w:before="200" w:after="240" w:line="400" w:lineRule="exact"/>
      <w:outlineLvl w:val="1"/>
    </w:pPr>
    <w:rPr>
      <w:rFonts w:ascii="FlandersArtSans-Regular" w:eastAsiaTheme="majorEastAsia" w:hAnsi="FlandersArtSans-Regular" w:cstheme="majorBidi"/>
      <w:bCs/>
      <w:caps/>
      <w:color w:val="000000" w:themeColor="text1"/>
      <w:sz w:val="32"/>
      <w:szCs w:val="32"/>
      <w:u w:val="dotted"/>
    </w:rPr>
  </w:style>
  <w:style w:type="paragraph" w:styleId="Kop3">
    <w:name w:val="heading 3"/>
    <w:basedOn w:val="Standaard"/>
    <w:next w:val="Standaard"/>
    <w:link w:val="Kop3Char"/>
    <w:uiPriority w:val="9"/>
    <w:unhideWhenUsed/>
    <w:qFormat/>
    <w:rsid w:val="00855AF6"/>
    <w:pPr>
      <w:keepNext/>
      <w:keepLines/>
      <w:numPr>
        <w:ilvl w:val="2"/>
        <w:numId w:val="2"/>
      </w:numPr>
      <w:spacing w:before="200" w:after="120" w:line="288" w:lineRule="exact"/>
      <w:outlineLvl w:val="2"/>
    </w:pPr>
    <w:rPr>
      <w:rFonts w:ascii="FlandersArtSerif-Bold" w:eastAsiaTheme="majorEastAsia" w:hAnsi="FlandersArtSerif-Bold" w:cstheme="majorBidi"/>
      <w:bCs/>
      <w:color w:val="9B9DA0"/>
      <w:sz w:val="24"/>
      <w:szCs w:val="24"/>
    </w:rPr>
  </w:style>
  <w:style w:type="paragraph" w:styleId="Kop4">
    <w:name w:val="heading 4"/>
    <w:basedOn w:val="Standaard"/>
    <w:next w:val="Standaard"/>
    <w:link w:val="Kop4Char"/>
    <w:uiPriority w:val="9"/>
    <w:unhideWhenUsed/>
    <w:qFormat/>
    <w:rsid w:val="00855AF6"/>
    <w:pPr>
      <w:keepNext/>
      <w:keepLines/>
      <w:numPr>
        <w:ilvl w:val="3"/>
        <w:numId w:val="2"/>
      </w:numPr>
      <w:spacing w:before="200"/>
      <w:outlineLvl w:val="3"/>
    </w:pPr>
    <w:rPr>
      <w:rFonts w:ascii="FlandersArtSerif-Bold" w:eastAsiaTheme="majorEastAsia" w:hAnsi="FlandersArtSerif-Bold" w:cstheme="majorBidi"/>
      <w:bCs/>
      <w:iCs/>
      <w:color w:val="000000" w:themeColor="text1"/>
      <w:u w:val="single"/>
    </w:rPr>
  </w:style>
  <w:style w:type="paragraph" w:styleId="Kop5">
    <w:name w:val="heading 5"/>
    <w:basedOn w:val="Standaard"/>
    <w:next w:val="Standaard"/>
    <w:link w:val="Kop5Char"/>
    <w:uiPriority w:val="9"/>
    <w:unhideWhenUsed/>
    <w:rsid w:val="00C038F1"/>
    <w:pPr>
      <w:keepNext/>
      <w:keepLines/>
      <w:numPr>
        <w:ilvl w:val="4"/>
        <w:numId w:val="2"/>
      </w:numPr>
      <w:spacing w:before="200"/>
      <w:outlineLvl w:val="4"/>
    </w:pPr>
    <w:rPr>
      <w:rFonts w:ascii="FlandersArtSans-Regular" w:eastAsiaTheme="majorEastAsia" w:hAnsi="FlandersArtSans-Regular" w:cstheme="majorBidi"/>
      <w:color w:val="3C3D3C"/>
    </w:rPr>
  </w:style>
  <w:style w:type="paragraph" w:styleId="Kop6">
    <w:name w:val="heading 6"/>
    <w:basedOn w:val="Standaard"/>
    <w:next w:val="Standaard"/>
    <w:link w:val="Kop6Char"/>
    <w:uiPriority w:val="9"/>
    <w:unhideWhenUsed/>
    <w:rsid w:val="00C038F1"/>
    <w:pPr>
      <w:keepNext/>
      <w:keepLines/>
      <w:numPr>
        <w:ilvl w:val="5"/>
        <w:numId w:val="2"/>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C038F1"/>
    <w:pPr>
      <w:keepNext/>
      <w:keepLines/>
      <w:numPr>
        <w:ilvl w:val="6"/>
        <w:numId w:val="2"/>
      </w:numPr>
      <w:spacing w:before="200"/>
      <w:outlineLvl w:val="6"/>
    </w:pPr>
    <w:rPr>
      <w:rFonts w:ascii="FlandersArtSerif-Medium" w:eastAsiaTheme="majorEastAsia" w:hAnsi="FlandersArtSerif-Medium" w:cstheme="majorBidi"/>
      <w:iCs/>
      <w:color w:val="9B9DA0"/>
    </w:rPr>
  </w:style>
  <w:style w:type="paragraph" w:styleId="Kop8">
    <w:name w:val="heading 8"/>
    <w:basedOn w:val="Standaard"/>
    <w:next w:val="Standaard"/>
    <w:link w:val="Kop8Char"/>
    <w:uiPriority w:val="9"/>
    <w:unhideWhenUsed/>
    <w:rsid w:val="00C038F1"/>
    <w:pPr>
      <w:keepNext/>
      <w:keepLines/>
      <w:numPr>
        <w:ilvl w:val="7"/>
        <w:numId w:val="2"/>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C038F1"/>
    <w:pPr>
      <w:keepNext/>
      <w:keepLines/>
      <w:numPr>
        <w:ilvl w:val="8"/>
        <w:numId w:val="2"/>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038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color w:val="1D1B11" w:themeColor="background2" w:themeShade="1A"/>
      <w:sz w:val="16"/>
      <w:szCs w:val="16"/>
      <w:lang w:val="nl-BE"/>
    </w:rPr>
  </w:style>
  <w:style w:type="paragraph" w:styleId="Koptekst">
    <w:name w:val="header"/>
    <w:basedOn w:val="Standaard"/>
    <w:link w:val="KoptekstChar"/>
    <w:uiPriority w:val="99"/>
    <w:unhideWhenUsed/>
    <w:rsid w:val="00C038F1"/>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71761D"/>
    <w:rPr>
      <w:rFonts w:ascii="FlandersArtSerif-Regular" w:hAnsi="FlandersArtSerif-Regular"/>
      <w:noProof/>
      <w:sz w:val="32"/>
      <w:szCs w:val="32"/>
      <w:lang w:val="nl-BE" w:eastAsia="en-GB"/>
    </w:rPr>
  </w:style>
  <w:style w:type="paragraph" w:styleId="Voettekst">
    <w:name w:val="footer"/>
    <w:basedOn w:val="Standaard"/>
    <w:link w:val="VoettekstChar"/>
    <w:uiPriority w:val="99"/>
    <w:unhideWhenUsed/>
    <w:rsid w:val="00C038F1"/>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71761D"/>
    <w:rPr>
      <w:rFonts w:ascii="FlandersArtSerif-Regular" w:hAnsi="FlandersArtSerif-Regular"/>
      <w:sz w:val="16"/>
      <w:lang w:val="nl-BE"/>
    </w:rPr>
  </w:style>
  <w:style w:type="character" w:styleId="Tekstvantijdelijkeaanduiding">
    <w:name w:val="Placeholder Text"/>
    <w:basedOn w:val="Standaardalinea-lettertype"/>
    <w:uiPriority w:val="99"/>
    <w:semiHidden/>
    <w:rsid w:val="00C038F1"/>
    <w:rPr>
      <w:color w:val="808080"/>
    </w:rPr>
  </w:style>
  <w:style w:type="table" w:styleId="Tabelraster">
    <w:name w:val="Table Grid"/>
    <w:basedOn w:val="Standaardtabel"/>
    <w:uiPriority w:val="59"/>
    <w:rsid w:val="00C0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C038F1"/>
    <w:rPr>
      <w:i/>
      <w:iCs/>
      <w:color w:val="191919" w:themeColor="text1" w:themeTint="E6"/>
    </w:rPr>
  </w:style>
  <w:style w:type="character" w:styleId="Intensievebenadrukking">
    <w:name w:val="Intense Emphasis"/>
    <w:basedOn w:val="Standaardalinea-lettertype"/>
    <w:uiPriority w:val="21"/>
    <w:rsid w:val="00C038F1"/>
    <w:rPr>
      <w:b/>
      <w:bCs/>
      <w:i/>
      <w:iCs/>
      <w:color w:val="auto"/>
    </w:rPr>
  </w:style>
  <w:style w:type="paragraph" w:styleId="Ondertitel">
    <w:name w:val="Subtitle"/>
    <w:basedOn w:val="Standaard"/>
    <w:next w:val="Standaard"/>
    <w:link w:val="OndertitelChar"/>
    <w:uiPriority w:val="11"/>
    <w:rsid w:val="00C038F1"/>
    <w:pPr>
      <w:spacing w:line="600" w:lineRule="exact"/>
      <w:jc w:val="center"/>
    </w:pPr>
    <w:rPr>
      <w:rFonts w:ascii="FlandersArtSerif-Bold" w:hAnsi="FlandersArtSerif-Bold"/>
      <w:color w:val="auto"/>
      <w:sz w:val="52"/>
      <w:szCs w:val="30"/>
    </w:rPr>
  </w:style>
  <w:style w:type="character" w:customStyle="1" w:styleId="OndertitelChar">
    <w:name w:val="Ondertitel Char"/>
    <w:basedOn w:val="Standaardalinea-lettertype"/>
    <w:link w:val="Ondertitel"/>
    <w:uiPriority w:val="11"/>
    <w:rsid w:val="0071761D"/>
    <w:rPr>
      <w:rFonts w:ascii="FlandersArtSerif-Bold" w:hAnsi="FlandersArtSerif-Bold"/>
      <w:sz w:val="52"/>
      <w:szCs w:val="30"/>
      <w:lang w:val="nl-BE"/>
    </w:rPr>
  </w:style>
  <w:style w:type="table" w:styleId="Gemiddeldraster3-accent1">
    <w:name w:val="Medium Grid 3 Accent 1"/>
    <w:basedOn w:val="Standaardtabel"/>
    <w:uiPriority w:val="69"/>
    <w:rsid w:val="00C038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C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70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70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70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70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A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ADA" w:themeFill="accent1" w:themeFillTint="7F"/>
      </w:tcPr>
    </w:tblStylePr>
  </w:style>
  <w:style w:type="table" w:customStyle="1" w:styleId="Gemiddeldearcering1-accent11">
    <w:name w:val="Gemiddelde arcering 1 - accent 11"/>
    <w:basedOn w:val="Standaardtabel"/>
    <w:uiPriority w:val="63"/>
    <w:rsid w:val="00C038F1"/>
    <w:pPr>
      <w:spacing w:after="0" w:line="240" w:lineRule="auto"/>
    </w:pPr>
    <w:rPr>
      <w:rFonts w:ascii="Flanders Art Serif" w:hAnsi="Flanders Art Serif"/>
      <w:sz w:val="19"/>
    </w:rPr>
    <w:tblPr>
      <w:tblStyleRowBandSize w:val="1"/>
      <w:tblStyleColBandSize w:val="1"/>
      <w:tblBorders>
        <w:top w:val="single" w:sz="8" w:space="0" w:color="2EBABA" w:themeColor="accent1" w:themeTint="BF"/>
        <w:left w:val="single" w:sz="8" w:space="0" w:color="2EBABA" w:themeColor="accent1" w:themeTint="BF"/>
        <w:bottom w:val="single" w:sz="8" w:space="0" w:color="2EBABA" w:themeColor="accent1" w:themeTint="BF"/>
        <w:right w:val="single" w:sz="8" w:space="0" w:color="2EBABA" w:themeColor="accent1" w:themeTint="BF"/>
        <w:insideH w:val="single" w:sz="8" w:space="0" w:color="2EBABA" w:themeColor="accent1" w:themeTint="BF"/>
      </w:tblBorders>
    </w:tblPr>
    <w:tcPr>
      <w:shd w:val="clear" w:color="auto" w:fill="EEECE1" w:themeFill="background2"/>
    </w:tcPr>
    <w:tblStylePr w:type="firstRow">
      <w:pPr>
        <w:spacing w:before="0" w:after="0" w:line="240" w:lineRule="auto"/>
      </w:pPr>
      <w:rPr>
        <w:b/>
        <w:bCs/>
        <w:color w:val="FFFFFF" w:themeColor="background1"/>
      </w:rPr>
      <w:tblPr/>
      <w:tcPr>
        <w:tcBorders>
          <w:top w:val="single" w:sz="8" w:space="0" w:color="2EBABA" w:themeColor="accent1" w:themeTint="BF"/>
          <w:left w:val="single" w:sz="8" w:space="0" w:color="2EBABA" w:themeColor="accent1" w:themeTint="BF"/>
          <w:bottom w:val="single" w:sz="8" w:space="0" w:color="2EBABA" w:themeColor="accent1" w:themeTint="BF"/>
          <w:right w:val="single" w:sz="8" w:space="0" w:color="2EBABA" w:themeColor="accent1" w:themeTint="BF"/>
          <w:insideH w:val="nil"/>
          <w:insideV w:val="nil"/>
        </w:tcBorders>
        <w:shd w:val="clear" w:color="auto" w:fill="1C7070" w:themeFill="accent1"/>
      </w:tcPr>
    </w:tblStylePr>
    <w:tblStylePr w:type="lastRow">
      <w:pPr>
        <w:spacing w:before="0" w:after="0" w:line="240" w:lineRule="auto"/>
      </w:pPr>
      <w:rPr>
        <w:b/>
        <w:bCs/>
      </w:rPr>
      <w:tblPr/>
      <w:tcPr>
        <w:tcBorders>
          <w:top w:val="double" w:sz="6" w:space="0" w:color="2EBABA" w:themeColor="accent1" w:themeTint="BF"/>
          <w:left w:val="single" w:sz="8" w:space="0" w:color="2EBABA" w:themeColor="accent1" w:themeTint="BF"/>
          <w:bottom w:val="single" w:sz="8" w:space="0" w:color="2EBABA" w:themeColor="accent1" w:themeTint="BF"/>
          <w:right w:val="single" w:sz="8" w:space="0" w:color="2EBA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ECEC" w:themeFill="accent1" w:themeFillTint="3F"/>
      </w:tcPr>
    </w:tblStylePr>
    <w:tblStylePr w:type="band1Horz">
      <w:tblPr/>
      <w:tcPr>
        <w:tcBorders>
          <w:insideH w:val="nil"/>
          <w:insideV w:val="nil"/>
        </w:tcBorders>
        <w:shd w:val="clear" w:color="auto" w:fill="B5ECEC" w:themeFill="accent1" w:themeFillTint="3F"/>
      </w:tcPr>
    </w:tblStylePr>
    <w:tblStylePr w:type="band2Horz">
      <w:tblPr/>
      <w:tcPr>
        <w:tcBorders>
          <w:insideH w:val="nil"/>
          <w:insideV w:val="nil"/>
        </w:tcBorders>
      </w:tcPr>
    </w:tblStylePr>
  </w:style>
  <w:style w:type="character" w:styleId="Titelvanboek">
    <w:name w:val="Book Title"/>
    <w:uiPriority w:val="33"/>
    <w:qFormat/>
    <w:rsid w:val="00855AF6"/>
    <w:rPr>
      <w:rFonts w:ascii="FlandersArtSans-Bold" w:hAnsi="FlandersArtSans-Bold"/>
      <w:color w:val="auto"/>
      <w:sz w:val="24"/>
      <w:szCs w:val="24"/>
      <w:lang w:val="nl-BE"/>
    </w:rPr>
  </w:style>
  <w:style w:type="paragraph" w:styleId="Titel">
    <w:name w:val="Title"/>
    <w:basedOn w:val="Standaard"/>
    <w:next w:val="Standaard"/>
    <w:link w:val="TitelChar"/>
    <w:uiPriority w:val="10"/>
    <w:qFormat/>
    <w:rsid w:val="00C038F1"/>
    <w:pPr>
      <w:framePr w:wrap="notBeside" w:vAnchor="text" w:hAnchor="text" w:y="1"/>
      <w:spacing w:before="420" w:after="520" w:line="1200" w:lineRule="exact"/>
    </w:pPr>
    <w:rPr>
      <w:rFonts w:ascii="FlandersArtSans-Medium" w:eastAsiaTheme="majorEastAsia" w:hAnsi="FlandersArtSans-Medium" w:cstheme="majorBidi"/>
      <w:caps/>
      <w:color w:val="auto"/>
      <w:spacing w:val="5"/>
      <w:sz w:val="100"/>
      <w:szCs w:val="56"/>
      <w:u w:val="single"/>
    </w:rPr>
  </w:style>
  <w:style w:type="character" w:customStyle="1" w:styleId="TitelChar">
    <w:name w:val="Titel Char"/>
    <w:basedOn w:val="Standaardalinea-lettertype"/>
    <w:link w:val="Titel"/>
    <w:uiPriority w:val="10"/>
    <w:rsid w:val="0071761D"/>
    <w:rPr>
      <w:rFonts w:ascii="FlandersArtSans-Medium" w:eastAsiaTheme="majorEastAsia" w:hAnsi="FlandersArtSans-Medium" w:cstheme="majorBidi"/>
      <w:caps/>
      <w:spacing w:val="5"/>
      <w:sz w:val="100"/>
      <w:szCs w:val="56"/>
      <w:u w:val="single"/>
      <w:lang w:val="nl-BE"/>
    </w:rPr>
  </w:style>
  <w:style w:type="character" w:customStyle="1" w:styleId="Kop1Char">
    <w:name w:val="Kop 1 Char"/>
    <w:basedOn w:val="Standaardalinea-lettertype"/>
    <w:link w:val="Kop1"/>
    <w:uiPriority w:val="9"/>
    <w:rsid w:val="00855AF6"/>
    <w:rPr>
      <w:rFonts w:ascii="FlandersArtSans-Bold" w:eastAsiaTheme="majorEastAsia" w:hAnsi="FlandersArtSans-Bold" w:cstheme="majorBidi"/>
      <w:bCs/>
      <w:caps/>
      <w:color w:val="3C3D3C"/>
      <w:sz w:val="36"/>
      <w:szCs w:val="52"/>
      <w:lang w:val="nl-BE"/>
    </w:rPr>
  </w:style>
  <w:style w:type="paragraph" w:styleId="Kopvaninhoudsopgave">
    <w:name w:val="TOC Heading"/>
    <w:basedOn w:val="Standaard"/>
    <w:next w:val="Standaard"/>
    <w:uiPriority w:val="39"/>
    <w:unhideWhenUsed/>
    <w:qFormat/>
    <w:rsid w:val="008859A1"/>
    <w:pPr>
      <w:spacing w:after="240"/>
    </w:pPr>
    <w:rPr>
      <w:rFonts w:ascii="FlandersArtSans-Regular" w:hAnsi="FlandersArtSans-Regular"/>
      <w:caps/>
      <w:color w:val="3C3D3C"/>
      <w:sz w:val="24"/>
      <w:szCs w:val="28"/>
    </w:rPr>
  </w:style>
  <w:style w:type="character" w:customStyle="1" w:styleId="Kop2Char">
    <w:name w:val="Kop 2 Char"/>
    <w:basedOn w:val="Standaardalinea-lettertype"/>
    <w:link w:val="Kop2"/>
    <w:uiPriority w:val="9"/>
    <w:rsid w:val="00A5641B"/>
    <w:rPr>
      <w:rFonts w:ascii="FlandersArtSans-Regular" w:eastAsiaTheme="majorEastAsia" w:hAnsi="FlandersArtSans-Regular" w:cstheme="majorBidi"/>
      <w:bCs/>
      <w:caps/>
      <w:color w:val="000000" w:themeColor="text1"/>
      <w:sz w:val="32"/>
      <w:szCs w:val="32"/>
      <w:u w:val="dotted"/>
      <w:lang w:val="nl-BE"/>
    </w:rPr>
  </w:style>
  <w:style w:type="character" w:customStyle="1" w:styleId="Kop3Char">
    <w:name w:val="Kop 3 Char"/>
    <w:basedOn w:val="Standaardalinea-lettertype"/>
    <w:link w:val="Kop3"/>
    <w:uiPriority w:val="9"/>
    <w:rsid w:val="00855AF6"/>
    <w:rPr>
      <w:rFonts w:ascii="FlandersArtSerif-Bold" w:eastAsiaTheme="majorEastAsia" w:hAnsi="FlandersArtSerif-Bold" w:cstheme="majorBidi"/>
      <w:bCs/>
      <w:color w:val="9B9DA0"/>
      <w:sz w:val="24"/>
      <w:szCs w:val="24"/>
      <w:lang w:val="nl-BE"/>
    </w:rPr>
  </w:style>
  <w:style w:type="character" w:customStyle="1" w:styleId="Kop4Char">
    <w:name w:val="Kop 4 Char"/>
    <w:basedOn w:val="Standaardalinea-lettertype"/>
    <w:link w:val="Kop4"/>
    <w:uiPriority w:val="9"/>
    <w:rsid w:val="00855AF6"/>
    <w:rPr>
      <w:rFonts w:ascii="FlandersArtSerif-Bold" w:eastAsiaTheme="majorEastAsia" w:hAnsi="FlandersArtSerif-Bold" w:cstheme="majorBidi"/>
      <w:bCs/>
      <w:iCs/>
      <w:color w:val="000000" w:themeColor="text1"/>
      <w:u w:val="single"/>
      <w:lang w:val="nl-BE"/>
    </w:rPr>
  </w:style>
  <w:style w:type="character" w:customStyle="1" w:styleId="Kop5Char">
    <w:name w:val="Kop 5 Char"/>
    <w:basedOn w:val="Standaardalinea-lettertype"/>
    <w:link w:val="Kop5"/>
    <w:uiPriority w:val="9"/>
    <w:rsid w:val="00444C33"/>
    <w:rPr>
      <w:rFonts w:ascii="FlandersArtSans-Regular" w:eastAsiaTheme="majorEastAsia" w:hAnsi="FlandersArtSans-Regular" w:cstheme="majorBidi"/>
      <w:color w:val="3C3D3C"/>
      <w:lang w:val="nl-BE"/>
    </w:rPr>
  </w:style>
  <w:style w:type="character" w:customStyle="1" w:styleId="Kop6Char">
    <w:name w:val="Kop 6 Char"/>
    <w:basedOn w:val="Standaardalinea-lettertype"/>
    <w:link w:val="Kop6"/>
    <w:uiPriority w:val="9"/>
    <w:rsid w:val="00444C33"/>
    <w:rPr>
      <w:rFonts w:ascii="FlandersArtSerif-Regular" w:eastAsiaTheme="majorEastAsia" w:hAnsi="FlandersArtSerif-Regular" w:cstheme="majorBidi"/>
      <w:iCs/>
      <w:color w:val="6F7173"/>
      <w:lang w:val="nl-BE"/>
    </w:rPr>
  </w:style>
  <w:style w:type="character" w:customStyle="1" w:styleId="Kop7Char">
    <w:name w:val="Kop 7 Char"/>
    <w:basedOn w:val="Standaardalinea-lettertype"/>
    <w:link w:val="Kop7"/>
    <w:uiPriority w:val="9"/>
    <w:rsid w:val="00444C33"/>
    <w:rPr>
      <w:rFonts w:ascii="FlandersArtSerif-Medium" w:eastAsiaTheme="majorEastAsia" w:hAnsi="FlandersArtSerif-Medium" w:cstheme="majorBidi"/>
      <w:iCs/>
      <w:color w:val="9B9DA0"/>
      <w:lang w:val="nl-BE"/>
    </w:rPr>
  </w:style>
  <w:style w:type="character" w:customStyle="1" w:styleId="Kop8Char">
    <w:name w:val="Kop 8 Char"/>
    <w:basedOn w:val="Standaardalinea-lettertype"/>
    <w:link w:val="Kop8"/>
    <w:uiPriority w:val="9"/>
    <w:rsid w:val="00444C33"/>
    <w:rPr>
      <w:rFonts w:ascii="FlandersArtSerif-Regular" w:eastAsiaTheme="majorEastAsia" w:hAnsi="FlandersArtSerif-Regular" w:cstheme="majorBidi"/>
      <w:color w:val="3C3D3C"/>
      <w:szCs w:val="20"/>
      <w:lang w:val="nl-BE"/>
    </w:rPr>
  </w:style>
  <w:style w:type="character" w:customStyle="1" w:styleId="Kop9Char">
    <w:name w:val="Kop 9 Char"/>
    <w:basedOn w:val="Standaardalinea-lettertype"/>
    <w:link w:val="Kop9"/>
    <w:uiPriority w:val="9"/>
    <w:rsid w:val="00444C33"/>
    <w:rPr>
      <w:rFonts w:ascii="FlandersArtSerif-Regular" w:eastAsiaTheme="majorEastAsia" w:hAnsi="FlandersArtSerif-Regular" w:cstheme="majorBidi"/>
      <w:iCs/>
      <w:color w:val="6F7173"/>
      <w:szCs w:val="20"/>
      <w:lang w:val="nl-BE"/>
    </w:rPr>
  </w:style>
  <w:style w:type="paragraph" w:styleId="Inhopg1">
    <w:name w:val="toc 1"/>
    <w:basedOn w:val="Standaard"/>
    <w:next w:val="Standaard"/>
    <w:autoRedefine/>
    <w:uiPriority w:val="39"/>
    <w:unhideWhenUsed/>
    <w:rsid w:val="00C038F1"/>
    <w:pPr>
      <w:tabs>
        <w:tab w:val="clear" w:pos="3686"/>
      </w:tabs>
      <w:spacing w:before="240" w:after="120"/>
    </w:pPr>
    <w:rPr>
      <w:rFonts w:asciiTheme="minorHAnsi" w:hAnsiTheme="minorHAnsi"/>
      <w:b/>
      <w:bCs/>
      <w:sz w:val="20"/>
      <w:szCs w:val="20"/>
    </w:rPr>
  </w:style>
  <w:style w:type="paragraph" w:styleId="Inhopg2">
    <w:name w:val="toc 2"/>
    <w:basedOn w:val="Standaard"/>
    <w:next w:val="Standaard"/>
    <w:autoRedefine/>
    <w:uiPriority w:val="39"/>
    <w:unhideWhenUsed/>
    <w:rsid w:val="00C038F1"/>
    <w:pPr>
      <w:tabs>
        <w:tab w:val="clear" w:pos="3686"/>
      </w:tabs>
      <w:spacing w:before="120"/>
      <w:ind w:left="220"/>
    </w:pPr>
    <w:rPr>
      <w:rFonts w:asciiTheme="minorHAnsi" w:hAnsiTheme="minorHAnsi"/>
      <w:i/>
      <w:iCs/>
      <w:sz w:val="20"/>
      <w:szCs w:val="20"/>
    </w:rPr>
  </w:style>
  <w:style w:type="paragraph" w:styleId="Inhopg3">
    <w:name w:val="toc 3"/>
    <w:basedOn w:val="Standaard"/>
    <w:next w:val="Standaard"/>
    <w:autoRedefine/>
    <w:uiPriority w:val="39"/>
    <w:unhideWhenUsed/>
    <w:rsid w:val="00C038F1"/>
    <w:pPr>
      <w:tabs>
        <w:tab w:val="clear" w:pos="3686"/>
      </w:tabs>
      <w:ind w:left="440"/>
    </w:pPr>
    <w:rPr>
      <w:rFonts w:asciiTheme="minorHAnsi" w:hAnsiTheme="minorHAnsi"/>
      <w:sz w:val="20"/>
      <w:szCs w:val="20"/>
    </w:rPr>
  </w:style>
  <w:style w:type="character" w:styleId="Hyperlink">
    <w:name w:val="Hyperlink"/>
    <w:uiPriority w:val="99"/>
    <w:unhideWhenUsed/>
    <w:rsid w:val="00C038F1"/>
    <w:rPr>
      <w:color w:val="3C96BE"/>
      <w:u w:val="single"/>
    </w:rPr>
  </w:style>
  <w:style w:type="paragraph" w:styleId="Lijstalinea">
    <w:name w:val="List Paragraph"/>
    <w:basedOn w:val="Standaard"/>
    <w:uiPriority w:val="34"/>
    <w:qFormat/>
    <w:rsid w:val="00C038F1"/>
    <w:pPr>
      <w:ind w:left="426"/>
    </w:pPr>
  </w:style>
  <w:style w:type="paragraph" w:styleId="Lijstopsomteken">
    <w:name w:val="List Bullet"/>
    <w:basedOn w:val="Vlottetekst-roodMSF"/>
    <w:uiPriority w:val="99"/>
    <w:unhideWhenUsed/>
    <w:qFormat/>
    <w:rsid w:val="0094678B"/>
    <w:pPr>
      <w:numPr>
        <w:numId w:val="12"/>
      </w:numPr>
    </w:pPr>
  </w:style>
  <w:style w:type="paragraph" w:styleId="Lijstopsomteken2">
    <w:name w:val="List Bullet 2"/>
    <w:basedOn w:val="Inspringing"/>
    <w:uiPriority w:val="99"/>
    <w:unhideWhenUsed/>
    <w:rsid w:val="0094678B"/>
    <w:pPr>
      <w:numPr>
        <w:numId w:val="13"/>
      </w:numPr>
    </w:pPr>
  </w:style>
  <w:style w:type="paragraph" w:styleId="Lijstopsomteken3">
    <w:name w:val="List Bullet 3"/>
    <w:basedOn w:val="Standaard"/>
    <w:uiPriority w:val="99"/>
    <w:unhideWhenUsed/>
    <w:rsid w:val="00C038F1"/>
    <w:pPr>
      <w:numPr>
        <w:numId w:val="4"/>
      </w:numPr>
    </w:pPr>
  </w:style>
  <w:style w:type="paragraph" w:styleId="Lijstopsomteken4">
    <w:name w:val="List Bullet 4"/>
    <w:basedOn w:val="Standaard"/>
    <w:uiPriority w:val="99"/>
    <w:unhideWhenUsed/>
    <w:rsid w:val="00C038F1"/>
    <w:pPr>
      <w:numPr>
        <w:numId w:val="5"/>
      </w:numPr>
      <w:tabs>
        <w:tab w:val="clear" w:pos="3686"/>
      </w:tabs>
    </w:pPr>
  </w:style>
  <w:style w:type="paragraph" w:styleId="Lijstopsomteken5">
    <w:name w:val="List Bullet 5"/>
    <w:basedOn w:val="Standaard"/>
    <w:uiPriority w:val="99"/>
    <w:unhideWhenUsed/>
    <w:rsid w:val="00C038F1"/>
    <w:pPr>
      <w:numPr>
        <w:numId w:val="6"/>
      </w:numPr>
      <w:tabs>
        <w:tab w:val="clear" w:pos="3686"/>
      </w:tabs>
    </w:pPr>
  </w:style>
  <w:style w:type="paragraph" w:styleId="Voetnoottekst">
    <w:name w:val="footnote text"/>
    <w:basedOn w:val="Standaard"/>
    <w:link w:val="VoetnoottekstChar"/>
    <w:uiPriority w:val="99"/>
    <w:unhideWhenUsed/>
    <w:rsid w:val="00C038F1"/>
    <w:pPr>
      <w:spacing w:line="240" w:lineRule="auto"/>
    </w:pPr>
    <w:rPr>
      <w:sz w:val="14"/>
      <w:szCs w:val="20"/>
    </w:rPr>
  </w:style>
  <w:style w:type="character" w:customStyle="1" w:styleId="VoetnoottekstChar">
    <w:name w:val="Voetnoottekst Char"/>
    <w:basedOn w:val="Standaardalinea-lettertype"/>
    <w:link w:val="Voetnoottekst"/>
    <w:uiPriority w:val="99"/>
    <w:rsid w:val="00932353"/>
    <w:rPr>
      <w:rFonts w:ascii="FlandersArtSerif-Regular" w:hAnsi="FlandersArtSerif-Regular"/>
      <w:color w:val="1D1B11" w:themeColor="background2" w:themeShade="1A"/>
      <w:sz w:val="14"/>
      <w:szCs w:val="20"/>
      <w:lang w:val="nl-BE"/>
    </w:rPr>
  </w:style>
  <w:style w:type="character" w:styleId="Voetnootmarkering">
    <w:name w:val="footnote reference"/>
    <w:basedOn w:val="Standaardalinea-lettertype"/>
    <w:uiPriority w:val="99"/>
    <w:semiHidden/>
    <w:unhideWhenUsed/>
    <w:rsid w:val="00C038F1"/>
    <w:rPr>
      <w:vertAlign w:val="superscript"/>
    </w:rPr>
  </w:style>
  <w:style w:type="paragraph" w:styleId="Lijstmetafbeeldingen">
    <w:name w:val="table of figures"/>
    <w:basedOn w:val="Standaard"/>
    <w:next w:val="Standaard"/>
    <w:uiPriority w:val="99"/>
    <w:semiHidden/>
    <w:unhideWhenUsed/>
    <w:rsid w:val="00C038F1"/>
    <w:pPr>
      <w:tabs>
        <w:tab w:val="clear" w:pos="3686"/>
      </w:tabs>
    </w:pPr>
    <w:rPr>
      <w:b/>
      <w:color w:val="1C7070" w:themeColor="text2"/>
      <w:sz w:val="24"/>
    </w:rPr>
  </w:style>
  <w:style w:type="paragraph" w:styleId="Bronvermelding">
    <w:name w:val="table of authorities"/>
    <w:basedOn w:val="Standaard"/>
    <w:next w:val="Standaard"/>
    <w:uiPriority w:val="99"/>
    <w:semiHidden/>
    <w:unhideWhenUsed/>
    <w:rsid w:val="00C038F1"/>
    <w:pPr>
      <w:tabs>
        <w:tab w:val="clear" w:pos="3686"/>
      </w:tabs>
      <w:ind w:left="200" w:hanging="200"/>
    </w:pPr>
    <w:rPr>
      <w:color w:val="1C7070" w:themeColor="text2"/>
      <w:sz w:val="24"/>
    </w:rPr>
  </w:style>
  <w:style w:type="paragraph" w:styleId="Lijstnummering">
    <w:name w:val="List Number"/>
    <w:basedOn w:val="Lijstalinea"/>
    <w:uiPriority w:val="99"/>
    <w:unhideWhenUsed/>
    <w:rsid w:val="00C038F1"/>
    <w:pPr>
      <w:numPr>
        <w:numId w:val="7"/>
      </w:numPr>
    </w:pPr>
  </w:style>
  <w:style w:type="paragraph" w:styleId="Lijstnummering2">
    <w:name w:val="List Number 2"/>
    <w:basedOn w:val="Lijstalinea"/>
    <w:uiPriority w:val="99"/>
    <w:unhideWhenUsed/>
    <w:rsid w:val="00C038F1"/>
    <w:pPr>
      <w:numPr>
        <w:numId w:val="8"/>
      </w:numPr>
    </w:pPr>
  </w:style>
  <w:style w:type="paragraph" w:styleId="Lijstnummering3">
    <w:name w:val="List Number 3"/>
    <w:basedOn w:val="Lijstalinea"/>
    <w:uiPriority w:val="99"/>
    <w:unhideWhenUsed/>
    <w:rsid w:val="00C038F1"/>
    <w:pPr>
      <w:numPr>
        <w:numId w:val="9"/>
      </w:numPr>
    </w:pPr>
  </w:style>
  <w:style w:type="paragraph" w:styleId="Lijstnummering4">
    <w:name w:val="List Number 4"/>
    <w:basedOn w:val="Lijstalinea"/>
    <w:uiPriority w:val="99"/>
    <w:unhideWhenUsed/>
    <w:rsid w:val="00C038F1"/>
    <w:pPr>
      <w:numPr>
        <w:numId w:val="10"/>
      </w:numPr>
    </w:pPr>
  </w:style>
  <w:style w:type="paragraph" w:styleId="Lijstnummering5">
    <w:name w:val="List Number 5"/>
    <w:basedOn w:val="Lijstalinea"/>
    <w:uiPriority w:val="99"/>
    <w:unhideWhenUsed/>
    <w:rsid w:val="00C038F1"/>
    <w:pPr>
      <w:numPr>
        <w:numId w:val="11"/>
      </w:numPr>
    </w:pPr>
  </w:style>
  <w:style w:type="paragraph" w:styleId="Citaat">
    <w:name w:val="Quote"/>
    <w:basedOn w:val="Standaard"/>
    <w:next w:val="Standaard"/>
    <w:link w:val="CitaatChar"/>
    <w:uiPriority w:val="29"/>
    <w:rsid w:val="00C038F1"/>
    <w:pPr>
      <w:spacing w:before="120" w:after="120" w:line="320" w:lineRule="exact"/>
      <w:ind w:left="709" w:right="567" w:hanging="142"/>
    </w:pPr>
    <w:rPr>
      <w:color w:val="auto"/>
      <w:sz w:val="28"/>
      <w:szCs w:val="28"/>
    </w:rPr>
  </w:style>
  <w:style w:type="character" w:customStyle="1" w:styleId="CitaatChar">
    <w:name w:val="Citaat Char"/>
    <w:basedOn w:val="Standaardalinea-lettertype"/>
    <w:link w:val="Citaat"/>
    <w:uiPriority w:val="29"/>
    <w:rsid w:val="00D0421E"/>
    <w:rPr>
      <w:rFonts w:ascii="FlandersArtSerif-Regular" w:hAnsi="FlandersArtSerif-Regular"/>
      <w:sz w:val="28"/>
      <w:szCs w:val="28"/>
      <w:lang w:val="nl-BE"/>
    </w:rPr>
  </w:style>
  <w:style w:type="paragraph" w:styleId="Duidelijkcitaat">
    <w:name w:val="Intense Quote"/>
    <w:basedOn w:val="Citaat"/>
    <w:next w:val="Standaard"/>
    <w:link w:val="DuidelijkcitaatChar"/>
    <w:uiPriority w:val="30"/>
    <w:rsid w:val="00C038F1"/>
    <w:rPr>
      <w:b/>
      <w:color w:val="2F2F2F"/>
    </w:rPr>
  </w:style>
  <w:style w:type="character" w:customStyle="1" w:styleId="DuidelijkcitaatChar">
    <w:name w:val="Duidelijk citaat Char"/>
    <w:basedOn w:val="Standaardalinea-lettertype"/>
    <w:link w:val="Duidelijkcitaat"/>
    <w:uiPriority w:val="30"/>
    <w:rsid w:val="00EE09B9"/>
    <w:rPr>
      <w:rFonts w:ascii="FlandersArtSerif-Regular" w:hAnsi="FlandersArtSerif-Regular"/>
      <w:b/>
      <w:color w:val="2F2F2F"/>
      <w:sz w:val="28"/>
      <w:szCs w:val="28"/>
      <w:lang w:val="nl-BE"/>
    </w:rPr>
  </w:style>
  <w:style w:type="character" w:styleId="Nadruk">
    <w:name w:val="Emphasis"/>
    <w:basedOn w:val="Standaardalinea-lettertype"/>
    <w:uiPriority w:val="20"/>
    <w:rsid w:val="00C038F1"/>
    <w:rPr>
      <w:b/>
      <w:i/>
      <w:iCs/>
    </w:rPr>
  </w:style>
  <w:style w:type="character" w:styleId="Subtieleverwijzing">
    <w:name w:val="Subtle Reference"/>
    <w:basedOn w:val="Standaardalinea-lettertype"/>
    <w:uiPriority w:val="31"/>
    <w:rsid w:val="00C038F1"/>
    <w:rPr>
      <w:caps/>
      <w:smallCaps w:val="0"/>
      <w:color w:val="auto"/>
      <w:sz w:val="16"/>
      <w:u w:val="none"/>
      <w:bdr w:val="none" w:sz="0" w:space="0" w:color="auto"/>
    </w:rPr>
  </w:style>
  <w:style w:type="character" w:styleId="Intensieveverwijzing">
    <w:name w:val="Intense Reference"/>
    <w:basedOn w:val="Standaardalinea-lettertype"/>
    <w:uiPriority w:val="32"/>
    <w:rsid w:val="00C038F1"/>
    <w:rPr>
      <w:b/>
      <w:bCs/>
      <w:i w:val="0"/>
      <w:caps/>
      <w:smallCaps w:val="0"/>
      <w:color w:val="auto"/>
      <w:spacing w:val="5"/>
      <w:sz w:val="16"/>
      <w:u w:val="none"/>
    </w:rPr>
  </w:style>
  <w:style w:type="paragraph" w:styleId="Bijschrift">
    <w:name w:val="caption"/>
    <w:basedOn w:val="Standaard"/>
    <w:next w:val="Standaard"/>
    <w:uiPriority w:val="35"/>
    <w:unhideWhenUsed/>
    <w:rsid w:val="00C038F1"/>
    <w:pPr>
      <w:spacing w:before="120" w:after="200" w:line="240" w:lineRule="auto"/>
    </w:pPr>
    <w:rPr>
      <w:bCs/>
      <w:color w:val="auto"/>
      <w:sz w:val="18"/>
      <w:szCs w:val="18"/>
    </w:rPr>
  </w:style>
  <w:style w:type="table" w:customStyle="1" w:styleId="TabelVO">
    <w:name w:val="Tabel VO"/>
    <w:basedOn w:val="Standaardtabel"/>
    <w:uiPriority w:val="99"/>
    <w:rsid w:val="00C038F1"/>
    <w:pPr>
      <w:spacing w:after="0" w:line="240" w:lineRule="auto"/>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EEECE1" w:themeFill="background2"/>
      <w:vAlign w:val="center"/>
    </w:tcPr>
  </w:style>
  <w:style w:type="table" w:customStyle="1" w:styleId="ListTable6Colorful1">
    <w:name w:val="List Table 6 Colorful1"/>
    <w:basedOn w:val="Standaardtabel"/>
    <w:uiPriority w:val="51"/>
    <w:rsid w:val="00C038F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elVO"/>
    <w:uiPriority w:val="49"/>
    <w:rsid w:val="00C038F1"/>
    <w:tblPr>
      <w:tblStyleRowBandSize w:val="1"/>
      <w:tblStyleColBandSize w:val="1"/>
      <w:tblBorders>
        <w:top w:val="none" w:sz="0" w:space="0" w:color="auto"/>
        <w:left w:val="none" w:sz="0" w:space="0" w:color="auto"/>
        <w:bottom w:val="single" w:sz="4" w:space="0" w:color="666666" w:themeColor="text1" w:themeTint="99"/>
        <w:right w:val="none" w:sz="0" w:space="0" w:color="auto"/>
        <w:insideH w:val="none" w:sz="0" w:space="0" w:color="auto"/>
        <w:insideV w:val="single" w:sz="4" w:space="0" w:color="666666" w:themeColor="text1" w:themeTint="99"/>
      </w:tblBorders>
    </w:tblPr>
    <w:tcPr>
      <w:shd w:val="clear" w:color="auto" w:fill="auto"/>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ijl1">
    <w:name w:val="Stijl1"/>
    <w:basedOn w:val="Standaardtabel"/>
    <w:uiPriority w:val="99"/>
    <w:rsid w:val="00C038F1"/>
    <w:pPr>
      <w:spacing w:after="0" w:line="240" w:lineRule="auto"/>
    </w:pPr>
    <w:tblPr/>
  </w:style>
  <w:style w:type="paragraph" w:customStyle="1" w:styleId="Tabelheader">
    <w:name w:val="Tabel header"/>
    <w:basedOn w:val="Standaard"/>
    <w:qFormat/>
    <w:rsid w:val="00C038F1"/>
    <w:pPr>
      <w:spacing w:line="240" w:lineRule="auto"/>
      <w:jc w:val="center"/>
    </w:pPr>
    <w:rPr>
      <w:rFonts w:ascii="FlandersArtSerif-Medium" w:hAnsi="FlandersArtSerif-Medium"/>
      <w:bCs/>
      <w:color w:val="FFFFFF" w:themeColor="background1"/>
      <w:sz w:val="17"/>
    </w:rPr>
  </w:style>
  <w:style w:type="paragraph" w:customStyle="1" w:styleId="Tabelinhoud">
    <w:name w:val="Tabel inhoud"/>
    <w:basedOn w:val="Standaard"/>
    <w:qFormat/>
    <w:rsid w:val="00C038F1"/>
    <w:pPr>
      <w:jc w:val="center"/>
    </w:pPr>
    <w:rPr>
      <w:bCs/>
      <w:sz w:val="17"/>
      <w:szCs w:val="17"/>
    </w:rPr>
  </w:style>
  <w:style w:type="paragraph" w:customStyle="1" w:styleId="HeaderenFooterpagina1">
    <w:name w:val="Header en Footer pagina 1"/>
    <w:basedOn w:val="Standaard"/>
    <w:qFormat/>
    <w:rsid w:val="00C038F1"/>
    <w:pPr>
      <w:spacing w:line="280" w:lineRule="exact"/>
      <w:jc w:val="right"/>
    </w:pPr>
    <w:rPr>
      <w:color w:val="auto"/>
      <w:sz w:val="24"/>
    </w:rPr>
  </w:style>
  <w:style w:type="paragraph" w:customStyle="1" w:styleId="Vlottetekst-roodMSF">
    <w:name w:val="Vlotte tekst - rood MSF"/>
    <w:basedOn w:val="Standaard"/>
    <w:rsid w:val="00C038F1"/>
    <w:pPr>
      <w:numPr>
        <w:numId w:val="3"/>
      </w:numPr>
    </w:pPr>
  </w:style>
  <w:style w:type="paragraph" w:customStyle="1" w:styleId="streepjes">
    <w:name w:val="streepjes"/>
    <w:basedOn w:val="Standaard"/>
    <w:qFormat/>
    <w:rsid w:val="00C038F1"/>
    <w:pPr>
      <w:tabs>
        <w:tab w:val="clear" w:pos="3686"/>
        <w:tab w:val="right" w:pos="9923"/>
      </w:tabs>
      <w:jc w:val="right"/>
    </w:pPr>
    <w:rPr>
      <w:rFonts w:ascii="Calibri" w:hAnsi="Calibri" w:cs="Calibri"/>
      <w:color w:val="auto"/>
      <w:sz w:val="16"/>
    </w:rPr>
  </w:style>
  <w:style w:type="paragraph" w:customStyle="1" w:styleId="Inspringing">
    <w:name w:val="Inspringing"/>
    <w:basedOn w:val="Standaard"/>
    <w:rsid w:val="00C038F1"/>
    <w:pPr>
      <w:numPr>
        <w:numId w:val="1"/>
      </w:numPr>
    </w:pPr>
  </w:style>
  <w:style w:type="paragraph" w:customStyle="1" w:styleId="TitelVo">
    <w:name w:val="Titel_Vo"/>
    <w:basedOn w:val="Titel"/>
    <w:link w:val="TitelVoChar"/>
    <w:qFormat/>
    <w:rsid w:val="0032153C"/>
    <w:pPr>
      <w:framePr w:wrap="auto" w:vAnchor="margin" w:yAlign="inline"/>
      <w:jc w:val="center"/>
    </w:pPr>
  </w:style>
  <w:style w:type="paragraph" w:customStyle="1" w:styleId="OndertitelVo">
    <w:name w:val="Ondertitel_Vo"/>
    <w:basedOn w:val="Ondertitel"/>
    <w:link w:val="OndertitelVoChar"/>
    <w:qFormat/>
    <w:rsid w:val="0032153C"/>
  </w:style>
  <w:style w:type="character" w:customStyle="1" w:styleId="TitelVoChar">
    <w:name w:val="Titel_Vo Char"/>
    <w:basedOn w:val="TitelChar"/>
    <w:link w:val="TitelVo"/>
    <w:rsid w:val="0032153C"/>
    <w:rPr>
      <w:rFonts w:ascii="FlandersArtSans-Medium" w:eastAsiaTheme="majorEastAsia" w:hAnsi="FlandersArtSans-Medium" w:cstheme="majorBidi"/>
      <w:caps/>
      <w:spacing w:val="5"/>
      <w:sz w:val="100"/>
      <w:szCs w:val="56"/>
      <w:u w:val="single"/>
      <w:lang w:val="nl-BE"/>
    </w:rPr>
  </w:style>
  <w:style w:type="character" w:customStyle="1" w:styleId="OndertitelVoChar">
    <w:name w:val="Ondertitel_Vo Char"/>
    <w:basedOn w:val="OndertitelChar"/>
    <w:link w:val="OndertitelVo"/>
    <w:rsid w:val="0032153C"/>
    <w:rPr>
      <w:rFonts w:ascii="FlandersArtSerif-Bold" w:hAnsi="FlandersArtSerif-Bold"/>
      <w:sz w:val="52"/>
      <w:szCs w:val="30"/>
      <w:lang w:val="nl-BE"/>
    </w:rPr>
  </w:style>
  <w:style w:type="paragraph" w:styleId="Tekstopmerking">
    <w:name w:val="annotation text"/>
    <w:basedOn w:val="Standaard"/>
    <w:link w:val="TekstopmerkingChar"/>
    <w:uiPriority w:val="99"/>
    <w:semiHidden/>
    <w:unhideWhenUsed/>
    <w:rsid w:val="00E418FF"/>
    <w:pPr>
      <w:tabs>
        <w:tab w:val="clear" w:pos="3686"/>
      </w:tabs>
      <w:spacing w:line="240" w:lineRule="auto"/>
      <w:contextualSpacing w:val="0"/>
    </w:pPr>
    <w:rPr>
      <w:rFonts w:ascii="Neutraface 2 Text Book" w:eastAsia="Neutraface 2 Text Book" w:hAnsi="Neutraface 2 Text Book" w:cs="Times New Roman"/>
      <w:noProof/>
      <w:color w:val="auto"/>
      <w:sz w:val="20"/>
      <w:szCs w:val="20"/>
    </w:rPr>
  </w:style>
  <w:style w:type="character" w:customStyle="1" w:styleId="TekstopmerkingChar">
    <w:name w:val="Tekst opmerking Char"/>
    <w:basedOn w:val="Standaardalinea-lettertype"/>
    <w:link w:val="Tekstopmerking"/>
    <w:uiPriority w:val="99"/>
    <w:semiHidden/>
    <w:rsid w:val="00E418FF"/>
    <w:rPr>
      <w:rFonts w:ascii="Neutraface 2 Text Book" w:eastAsia="Neutraface 2 Text Book" w:hAnsi="Neutraface 2 Text Book" w:cs="Times New Roman"/>
      <w:noProof/>
      <w:sz w:val="20"/>
      <w:szCs w:val="20"/>
      <w:lang w:val="nl-BE"/>
    </w:rPr>
  </w:style>
  <w:style w:type="character" w:styleId="Verwijzingopmerking">
    <w:name w:val="annotation reference"/>
    <w:basedOn w:val="Standaardalinea-lettertype"/>
    <w:uiPriority w:val="99"/>
    <w:semiHidden/>
    <w:unhideWhenUsed/>
    <w:rsid w:val="00E418FF"/>
    <w:rPr>
      <w:sz w:val="16"/>
      <w:szCs w:val="16"/>
    </w:rPr>
  </w:style>
  <w:style w:type="paragraph" w:styleId="Onderwerpvanopmerking">
    <w:name w:val="annotation subject"/>
    <w:basedOn w:val="Tekstopmerking"/>
    <w:next w:val="Tekstopmerking"/>
    <w:link w:val="OnderwerpvanopmerkingChar"/>
    <w:uiPriority w:val="99"/>
    <w:semiHidden/>
    <w:unhideWhenUsed/>
    <w:rsid w:val="00E418FF"/>
    <w:pPr>
      <w:tabs>
        <w:tab w:val="left" w:pos="3686"/>
      </w:tabs>
      <w:contextualSpacing/>
    </w:pPr>
    <w:rPr>
      <w:rFonts w:ascii="FlandersArtSerif-Regular" w:eastAsiaTheme="minorHAnsi" w:hAnsi="FlandersArtSerif-Regular" w:cstheme="minorBidi"/>
      <w:b/>
      <w:bCs/>
      <w:noProof w:val="0"/>
      <w:color w:val="1D1B11" w:themeColor="background2" w:themeShade="1A"/>
    </w:rPr>
  </w:style>
  <w:style w:type="character" w:customStyle="1" w:styleId="OnderwerpvanopmerkingChar">
    <w:name w:val="Onderwerp van opmerking Char"/>
    <w:basedOn w:val="TekstopmerkingChar"/>
    <w:link w:val="Onderwerpvanopmerking"/>
    <w:uiPriority w:val="99"/>
    <w:semiHidden/>
    <w:rsid w:val="00E418FF"/>
    <w:rPr>
      <w:rFonts w:ascii="FlandersArtSerif-Regular" w:eastAsia="Neutraface 2 Text Book" w:hAnsi="FlandersArtSerif-Regular" w:cs="Times New Roman"/>
      <w:b/>
      <w:bCs/>
      <w:noProof/>
      <w:color w:val="1D1B11" w:themeColor="background2" w:themeShade="1A"/>
      <w:sz w:val="20"/>
      <w:szCs w:val="20"/>
      <w:lang w:val="nl-BE"/>
    </w:rPr>
  </w:style>
  <w:style w:type="character" w:styleId="Onopgelostemelding">
    <w:name w:val="Unresolved Mention"/>
    <w:basedOn w:val="Standaardalinea-lettertype"/>
    <w:uiPriority w:val="99"/>
    <w:semiHidden/>
    <w:unhideWhenUsed/>
    <w:rsid w:val="00840F9D"/>
    <w:rPr>
      <w:color w:val="605E5C"/>
      <w:shd w:val="clear" w:color="auto" w:fill="E1DFDD"/>
    </w:rPr>
  </w:style>
  <w:style w:type="paragraph" w:styleId="Revisie">
    <w:name w:val="Revision"/>
    <w:hidden/>
    <w:uiPriority w:val="99"/>
    <w:semiHidden/>
    <w:rsid w:val="00520B78"/>
    <w:pPr>
      <w:spacing w:after="0" w:line="240" w:lineRule="auto"/>
    </w:pPr>
    <w:rPr>
      <w:rFonts w:ascii="FlandersArtSerif-Regular" w:hAnsi="FlandersArtSerif-Regular"/>
      <w:color w:val="1D1B11" w:themeColor="background2" w:themeShade="1A"/>
      <w:lang w:val="nl-BE"/>
    </w:rPr>
  </w:style>
  <w:style w:type="character" w:styleId="GevolgdeHyperlink">
    <w:name w:val="FollowedHyperlink"/>
    <w:basedOn w:val="Standaardalinea-lettertype"/>
    <w:uiPriority w:val="99"/>
    <w:semiHidden/>
    <w:unhideWhenUsed/>
    <w:rsid w:val="00BA38D6"/>
    <w:rPr>
      <w:color w:val="800080" w:themeColor="followedHyperlink"/>
      <w:u w:val="single"/>
    </w:rPr>
  </w:style>
  <w:style w:type="paragraph" w:styleId="Normaalweb">
    <w:name w:val="Normal (Web)"/>
    <w:basedOn w:val="Standaard"/>
    <w:uiPriority w:val="99"/>
    <w:semiHidden/>
    <w:unhideWhenUsed/>
    <w:rsid w:val="00BA38D6"/>
    <w:pPr>
      <w:tabs>
        <w:tab w:val="clear" w:pos="3686"/>
      </w:tabs>
      <w:spacing w:before="100" w:beforeAutospacing="1" w:after="100" w:afterAutospacing="1" w:line="240" w:lineRule="auto"/>
      <w:contextualSpacing w:val="0"/>
    </w:pPr>
    <w:rPr>
      <w:rFonts w:ascii="Times New Roman" w:eastAsia="Times New Roman" w:hAnsi="Times New Roman" w:cs="Times New Roman"/>
      <w:color w:val="auto"/>
      <w:sz w:val="24"/>
      <w:szCs w:val="24"/>
      <w:lang w:eastAsia="nl-NL"/>
    </w:rPr>
  </w:style>
  <w:style w:type="paragraph" w:styleId="Inhopg4">
    <w:name w:val="toc 4"/>
    <w:basedOn w:val="Standaard"/>
    <w:next w:val="Standaard"/>
    <w:autoRedefine/>
    <w:uiPriority w:val="39"/>
    <w:semiHidden/>
    <w:unhideWhenUsed/>
    <w:rsid w:val="00777324"/>
    <w:pPr>
      <w:tabs>
        <w:tab w:val="clear" w:pos="3686"/>
      </w:tabs>
      <w:ind w:left="660"/>
    </w:pPr>
    <w:rPr>
      <w:rFonts w:asciiTheme="minorHAnsi" w:hAnsiTheme="minorHAnsi"/>
      <w:sz w:val="20"/>
      <w:szCs w:val="20"/>
    </w:rPr>
  </w:style>
  <w:style w:type="paragraph" w:styleId="Inhopg5">
    <w:name w:val="toc 5"/>
    <w:basedOn w:val="Standaard"/>
    <w:next w:val="Standaard"/>
    <w:autoRedefine/>
    <w:uiPriority w:val="39"/>
    <w:semiHidden/>
    <w:unhideWhenUsed/>
    <w:rsid w:val="00777324"/>
    <w:pPr>
      <w:tabs>
        <w:tab w:val="clear" w:pos="3686"/>
      </w:tabs>
      <w:ind w:left="880"/>
    </w:pPr>
    <w:rPr>
      <w:rFonts w:asciiTheme="minorHAnsi" w:hAnsiTheme="minorHAnsi"/>
      <w:sz w:val="20"/>
      <w:szCs w:val="20"/>
    </w:rPr>
  </w:style>
  <w:style w:type="paragraph" w:styleId="Inhopg6">
    <w:name w:val="toc 6"/>
    <w:basedOn w:val="Standaard"/>
    <w:next w:val="Standaard"/>
    <w:autoRedefine/>
    <w:uiPriority w:val="39"/>
    <w:semiHidden/>
    <w:unhideWhenUsed/>
    <w:rsid w:val="00777324"/>
    <w:pPr>
      <w:tabs>
        <w:tab w:val="clear" w:pos="3686"/>
      </w:tabs>
      <w:ind w:left="1100"/>
    </w:pPr>
    <w:rPr>
      <w:rFonts w:asciiTheme="minorHAnsi" w:hAnsiTheme="minorHAnsi"/>
      <w:sz w:val="20"/>
      <w:szCs w:val="20"/>
    </w:rPr>
  </w:style>
  <w:style w:type="paragraph" w:styleId="Inhopg7">
    <w:name w:val="toc 7"/>
    <w:basedOn w:val="Standaard"/>
    <w:next w:val="Standaard"/>
    <w:autoRedefine/>
    <w:uiPriority w:val="39"/>
    <w:semiHidden/>
    <w:unhideWhenUsed/>
    <w:rsid w:val="00777324"/>
    <w:pPr>
      <w:tabs>
        <w:tab w:val="clear" w:pos="3686"/>
      </w:tabs>
      <w:ind w:left="1320"/>
    </w:pPr>
    <w:rPr>
      <w:rFonts w:asciiTheme="minorHAnsi" w:hAnsiTheme="minorHAnsi"/>
      <w:sz w:val="20"/>
      <w:szCs w:val="20"/>
    </w:rPr>
  </w:style>
  <w:style w:type="paragraph" w:styleId="Inhopg8">
    <w:name w:val="toc 8"/>
    <w:basedOn w:val="Standaard"/>
    <w:next w:val="Standaard"/>
    <w:autoRedefine/>
    <w:uiPriority w:val="39"/>
    <w:semiHidden/>
    <w:unhideWhenUsed/>
    <w:rsid w:val="00777324"/>
    <w:pPr>
      <w:tabs>
        <w:tab w:val="clear" w:pos="3686"/>
      </w:tabs>
      <w:ind w:left="1540"/>
    </w:pPr>
    <w:rPr>
      <w:rFonts w:asciiTheme="minorHAnsi" w:hAnsiTheme="minorHAnsi"/>
      <w:sz w:val="20"/>
      <w:szCs w:val="20"/>
    </w:rPr>
  </w:style>
  <w:style w:type="paragraph" w:styleId="Inhopg9">
    <w:name w:val="toc 9"/>
    <w:basedOn w:val="Standaard"/>
    <w:next w:val="Standaard"/>
    <w:autoRedefine/>
    <w:uiPriority w:val="39"/>
    <w:semiHidden/>
    <w:unhideWhenUsed/>
    <w:rsid w:val="00777324"/>
    <w:pPr>
      <w:tabs>
        <w:tab w:val="clear" w:pos="3686"/>
      </w:tabs>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2091">
      <w:bodyDiv w:val="1"/>
      <w:marLeft w:val="0"/>
      <w:marRight w:val="0"/>
      <w:marTop w:val="0"/>
      <w:marBottom w:val="0"/>
      <w:divBdr>
        <w:top w:val="none" w:sz="0" w:space="0" w:color="auto"/>
        <w:left w:val="none" w:sz="0" w:space="0" w:color="auto"/>
        <w:bottom w:val="none" w:sz="0" w:space="0" w:color="auto"/>
        <w:right w:val="none" w:sz="0" w:space="0" w:color="auto"/>
      </w:divBdr>
    </w:div>
    <w:div w:id="222520335">
      <w:bodyDiv w:val="1"/>
      <w:marLeft w:val="0"/>
      <w:marRight w:val="0"/>
      <w:marTop w:val="0"/>
      <w:marBottom w:val="0"/>
      <w:divBdr>
        <w:top w:val="none" w:sz="0" w:space="0" w:color="auto"/>
        <w:left w:val="none" w:sz="0" w:space="0" w:color="auto"/>
        <w:bottom w:val="none" w:sz="0" w:space="0" w:color="auto"/>
        <w:right w:val="none" w:sz="0" w:space="0" w:color="auto"/>
      </w:divBdr>
    </w:div>
    <w:div w:id="249629523">
      <w:bodyDiv w:val="1"/>
      <w:marLeft w:val="0"/>
      <w:marRight w:val="0"/>
      <w:marTop w:val="0"/>
      <w:marBottom w:val="0"/>
      <w:divBdr>
        <w:top w:val="none" w:sz="0" w:space="0" w:color="auto"/>
        <w:left w:val="none" w:sz="0" w:space="0" w:color="auto"/>
        <w:bottom w:val="none" w:sz="0" w:space="0" w:color="auto"/>
        <w:right w:val="none" w:sz="0" w:space="0" w:color="auto"/>
      </w:divBdr>
    </w:div>
    <w:div w:id="754743068">
      <w:bodyDiv w:val="1"/>
      <w:marLeft w:val="0"/>
      <w:marRight w:val="0"/>
      <w:marTop w:val="0"/>
      <w:marBottom w:val="0"/>
      <w:divBdr>
        <w:top w:val="none" w:sz="0" w:space="0" w:color="auto"/>
        <w:left w:val="none" w:sz="0" w:space="0" w:color="auto"/>
        <w:bottom w:val="none" w:sz="0" w:space="0" w:color="auto"/>
        <w:right w:val="none" w:sz="0" w:space="0" w:color="auto"/>
      </w:divBdr>
    </w:div>
    <w:div w:id="924458297">
      <w:bodyDiv w:val="1"/>
      <w:marLeft w:val="0"/>
      <w:marRight w:val="0"/>
      <w:marTop w:val="0"/>
      <w:marBottom w:val="0"/>
      <w:divBdr>
        <w:top w:val="none" w:sz="0" w:space="0" w:color="auto"/>
        <w:left w:val="none" w:sz="0" w:space="0" w:color="auto"/>
        <w:bottom w:val="none" w:sz="0" w:space="0" w:color="auto"/>
        <w:right w:val="none" w:sz="0" w:space="0" w:color="auto"/>
      </w:divBdr>
    </w:div>
    <w:div w:id="1198087277">
      <w:bodyDiv w:val="1"/>
      <w:marLeft w:val="0"/>
      <w:marRight w:val="0"/>
      <w:marTop w:val="0"/>
      <w:marBottom w:val="0"/>
      <w:divBdr>
        <w:top w:val="none" w:sz="0" w:space="0" w:color="auto"/>
        <w:left w:val="none" w:sz="0" w:space="0" w:color="auto"/>
        <w:bottom w:val="none" w:sz="0" w:space="0" w:color="auto"/>
        <w:right w:val="none" w:sz="0" w:space="0" w:color="auto"/>
      </w:divBdr>
    </w:div>
    <w:div w:id="1206066423">
      <w:bodyDiv w:val="1"/>
      <w:marLeft w:val="0"/>
      <w:marRight w:val="0"/>
      <w:marTop w:val="0"/>
      <w:marBottom w:val="0"/>
      <w:divBdr>
        <w:top w:val="none" w:sz="0" w:space="0" w:color="auto"/>
        <w:left w:val="none" w:sz="0" w:space="0" w:color="auto"/>
        <w:bottom w:val="none" w:sz="0" w:space="0" w:color="auto"/>
        <w:right w:val="none" w:sz="0" w:space="0" w:color="auto"/>
      </w:divBdr>
    </w:div>
    <w:div w:id="1666280110">
      <w:bodyDiv w:val="1"/>
      <w:marLeft w:val="0"/>
      <w:marRight w:val="0"/>
      <w:marTop w:val="0"/>
      <w:marBottom w:val="0"/>
      <w:divBdr>
        <w:top w:val="none" w:sz="0" w:space="0" w:color="auto"/>
        <w:left w:val="none" w:sz="0" w:space="0" w:color="auto"/>
        <w:bottom w:val="none" w:sz="0" w:space="0" w:color="auto"/>
        <w:right w:val="none" w:sz="0" w:space="0" w:color="auto"/>
      </w:divBdr>
    </w:div>
    <w:div w:id="17542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laanderen.be/mobiliteitsprofessionals/personenvervoer/basisbereikbaarheid/combimobiliteit/hoppinpunten/locaties-hoppinpunt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oppin.be/nl/vind-hoppinpunten/ID-HOPPINPUN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Vlaamse Overheid Algemeen">
  <a:themeElements>
    <a:clrScheme name="Departement MOW">
      <a:dk1>
        <a:sysClr val="windowText" lastClr="000000"/>
      </a:dk1>
      <a:lt1>
        <a:sysClr val="window" lastClr="FFFFFF"/>
      </a:lt1>
      <a:dk2>
        <a:srgbClr val="1C7070"/>
      </a:dk2>
      <a:lt2>
        <a:srgbClr val="EEECE1"/>
      </a:lt2>
      <a:accent1>
        <a:srgbClr val="1C7070"/>
      </a:accent1>
      <a:accent2>
        <a:srgbClr val="2B5B25"/>
      </a:accent2>
      <a:accent3>
        <a:srgbClr val="543F5E"/>
      </a:accent3>
      <a:accent4>
        <a:srgbClr val="8064A2"/>
      </a:accent4>
      <a:accent5>
        <a:srgbClr val="15465B"/>
      </a:accent5>
      <a:accent6>
        <a:srgbClr val="912D2D"/>
      </a:accent6>
      <a:hlink>
        <a:srgbClr val="0000FF"/>
      </a:hlink>
      <a:folHlink>
        <a:srgbClr val="800080"/>
      </a:folHlink>
    </a:clrScheme>
    <a:fontScheme name="Vlaamse overheid opmaakstijlen">
      <a:majorFont>
        <a:latin typeface="FlandersArtSans-Medium"/>
        <a:ea typeface=""/>
        <a:cs typeface=""/>
      </a:majorFont>
      <a:minorFont>
        <a:latin typeface="FlandersArtSerif-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653991435A144B18F14870F08E2B1" ma:contentTypeVersion="5" ma:contentTypeDescription="Een nieuw document maken." ma:contentTypeScope="" ma:versionID="a1b84ec4b74afdc2469063cc55fd6350">
  <xsd:schema xmlns:xsd="http://www.w3.org/2001/XMLSchema" xmlns:xs="http://www.w3.org/2001/XMLSchema" xmlns:p="http://schemas.microsoft.com/office/2006/metadata/properties" xmlns:ns1="http://schemas.microsoft.com/sharepoint/v3" xmlns:ns2="1f2ed65d-9cf2-4a59-85a0-d6b427b56029" targetNamespace="http://schemas.microsoft.com/office/2006/metadata/properties" ma:root="true" ma:fieldsID="657eabe481d7b031be894477657632d6" ns1:_="" ns2:_="">
    <xsd:import namespace="http://schemas.microsoft.com/sharepoint/v3"/>
    <xsd:import namespace="1f2ed65d-9cf2-4a59-85a0-d6b427b5602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ed65d-9cf2-4a59-85a0-d6b427b560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20A0BE-F9C4-4CB9-A74B-6B062E26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2ed65d-9cf2-4a59-85a0-d6b427b56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0AE3B-C91C-4EC8-BA6F-AE6D9511962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31CBD9-C1F8-4B17-89F1-A92A959220C8}">
  <ds:schemaRefs>
    <ds:schemaRef ds:uri="http://schemas.microsoft.com/sharepoint/v3/contenttype/forms"/>
  </ds:schemaRefs>
</ds:datastoreItem>
</file>

<file path=customXml/itemProps5.xml><?xml version="1.0" encoding="utf-8"?>
<ds:datastoreItem xmlns:ds="http://schemas.openxmlformats.org/officeDocument/2006/customXml" ds:itemID="{4B7A0F8E-C933-45B0-8441-7851140E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305</Words>
  <Characters>1681</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Leeswijzer Communicatietoolbox Hoppin</vt:lpstr>
      <vt:lpstr>Perstemplate communicatie Hoppinpunten</vt:lpstr>
    </vt:vector>
  </TitlesOfParts>
  <Company>Vlaamse Overheid</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opmaak Hoppin</dc:title>
  <dc:creator>Ken Demol</dc:creator>
  <cp:lastModifiedBy>Jole  Leyseele</cp:lastModifiedBy>
  <cp:revision>5</cp:revision>
  <cp:lastPrinted>2025-01-29T14:33:00Z</cp:lastPrinted>
  <dcterms:created xsi:type="dcterms:W3CDTF">2026-05-12T14:26:00Z</dcterms:created>
  <dcterms:modified xsi:type="dcterms:W3CDTF">2026-05-21T08:05:00Z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0x0101006D7653991435A144B18F14870F08E2B1</vt:lpwstr>
  </property>
</Properties>
</file>